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C99E" w14:textId="6D7BB49D" w:rsidR="004733F7" w:rsidRDefault="004733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484CD162" wp14:editId="3749BC39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CDCB4" w14:textId="77777777" w:rsidR="004733F7" w:rsidRDefault="004733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C7D14F8" w14:textId="3AFD5341" w:rsidR="00034217" w:rsidRPr="004733F7" w:rsidRDefault="00441104">
      <w:pPr>
        <w:spacing w:after="0" w:line="408" w:lineRule="auto"/>
        <w:ind w:left="120"/>
        <w:jc w:val="center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659A57AA" w14:textId="77777777" w:rsidR="00034217" w:rsidRDefault="00441104">
      <w:pPr>
        <w:spacing w:after="0" w:line="408" w:lineRule="auto"/>
        <w:ind w:left="120"/>
        <w:jc w:val="center"/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4733F7">
        <w:rPr>
          <w:sz w:val="28"/>
          <w:lang w:val="ru-RU"/>
        </w:rPr>
        <w:br/>
      </w:r>
      <w:r w:rsidRPr="004733F7">
        <w:rPr>
          <w:rFonts w:ascii="Times New Roman" w:hAnsi="Times New Roman"/>
          <w:b/>
          <w:color w:val="000000"/>
          <w:sz w:val="28"/>
          <w:lang w:val="ru-RU"/>
        </w:rPr>
        <w:t xml:space="preserve"> Тёпловская средняя общеобразовательная школа </w:t>
      </w:r>
      <w:r w:rsidRPr="004733F7">
        <w:rPr>
          <w:sz w:val="28"/>
          <w:lang w:val="ru-RU"/>
        </w:rPr>
        <w:br/>
      </w:r>
      <w:bookmarkStart w:id="0" w:name="c9c270cb-8db4-4b8a-a6c7-a5bbc00b9a2a"/>
      <w:r w:rsidRPr="004733F7">
        <w:rPr>
          <w:rFonts w:ascii="Times New Roman" w:hAnsi="Times New Roman"/>
          <w:b/>
          <w:color w:val="000000"/>
          <w:sz w:val="28"/>
          <w:lang w:val="ru-RU"/>
        </w:rPr>
        <w:t xml:space="preserve"> пос. </w:t>
      </w:r>
      <w:r>
        <w:rPr>
          <w:rFonts w:ascii="Times New Roman" w:hAnsi="Times New Roman"/>
          <w:b/>
          <w:color w:val="000000"/>
          <w:sz w:val="28"/>
        </w:rPr>
        <w:t xml:space="preserve">Тёплое Карачевского района Брянской области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D221269" w14:textId="77777777" w:rsidR="00034217" w:rsidRDefault="004411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4F29376F" w14:textId="77777777" w:rsidR="00034217" w:rsidRDefault="004411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Тёпловская СОШ</w:t>
      </w:r>
    </w:p>
    <w:p w14:paraId="04F2E1BF" w14:textId="77777777" w:rsidR="00034217" w:rsidRDefault="0003421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8"/>
        <w:gridCol w:w="3639"/>
        <w:gridCol w:w="2858"/>
      </w:tblGrid>
      <w:tr w:rsidR="00034217" w:rsidRPr="004733F7" w14:paraId="08837259" w14:textId="77777777">
        <w:tc>
          <w:tcPr>
            <w:tcW w:w="3114" w:type="dxa"/>
          </w:tcPr>
          <w:p w14:paraId="74CB22AB" w14:textId="77777777" w:rsidR="00034217" w:rsidRDefault="004411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FDE27F" w14:textId="77777777" w:rsidR="00034217" w:rsidRDefault="004411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9E6FD07" w14:textId="77777777" w:rsidR="00034217" w:rsidRDefault="004411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85B5AE" w14:textId="77777777" w:rsidR="00034217" w:rsidRDefault="004411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D97C0A2" w14:textId="77777777" w:rsidR="00034217" w:rsidRDefault="004411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 w:rsidRPr="00473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 w14:paraId="01C5DA67" w14:textId="77777777" w:rsidR="00034217" w:rsidRDefault="000342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5842D7" w14:textId="77777777" w:rsidR="00034217" w:rsidRDefault="004411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B08E609" w14:textId="77777777" w:rsidR="00034217" w:rsidRDefault="004411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советом↵школы↵↵Заместитель директора по УВР↵</w:t>
            </w:r>
          </w:p>
          <w:p w14:paraId="5F6DAD07" w14:textId="77777777" w:rsidR="00034217" w:rsidRDefault="004411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93C382" w14:textId="77777777" w:rsidR="00034217" w:rsidRDefault="004411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8BFFD28" w14:textId="77777777" w:rsidR="00034217" w:rsidRDefault="004411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«[число]»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   [год] г.</w:t>
            </w:r>
          </w:p>
          <w:p w14:paraId="785FEACD" w14:textId="77777777" w:rsidR="00034217" w:rsidRDefault="000342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BFC3AB" w14:textId="77777777" w:rsidR="00034217" w:rsidRDefault="004411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1C24113" w14:textId="77777777" w:rsidR="00034217" w:rsidRDefault="004411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4475A74" w14:textId="77777777" w:rsidR="00034217" w:rsidRDefault="004411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660B33" w14:textId="77777777" w:rsidR="00034217" w:rsidRDefault="004411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5C8957F" w14:textId="77777777" w:rsidR="00034217" w:rsidRDefault="004411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14:paraId="4B1BE740" w14:textId="77777777" w:rsidR="00034217" w:rsidRDefault="000342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5C6699E" w14:textId="77777777" w:rsidR="00034217" w:rsidRPr="004733F7" w:rsidRDefault="00034217">
      <w:pPr>
        <w:spacing w:after="0"/>
        <w:ind w:left="120"/>
        <w:rPr>
          <w:lang w:val="ru-RU"/>
        </w:rPr>
      </w:pPr>
    </w:p>
    <w:p w14:paraId="23DEB983" w14:textId="77777777" w:rsidR="00034217" w:rsidRPr="004733F7" w:rsidRDefault="00034217">
      <w:pPr>
        <w:spacing w:after="0"/>
        <w:ind w:left="120"/>
        <w:rPr>
          <w:lang w:val="ru-RU"/>
        </w:rPr>
      </w:pPr>
    </w:p>
    <w:p w14:paraId="327FA45E" w14:textId="77777777" w:rsidR="00034217" w:rsidRPr="004733F7" w:rsidRDefault="00441104">
      <w:pPr>
        <w:spacing w:after="0" w:line="408" w:lineRule="auto"/>
        <w:ind w:left="120"/>
        <w:jc w:val="center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5D17274" w14:textId="77777777" w:rsidR="00034217" w:rsidRPr="004733F7" w:rsidRDefault="00441104">
      <w:pPr>
        <w:spacing w:after="0" w:line="408" w:lineRule="auto"/>
        <w:ind w:left="120"/>
        <w:jc w:val="center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1541952)</w:t>
      </w:r>
    </w:p>
    <w:p w14:paraId="2F20B0D8" w14:textId="77777777" w:rsidR="00034217" w:rsidRPr="004733F7" w:rsidRDefault="00034217">
      <w:pPr>
        <w:spacing w:after="0"/>
        <w:ind w:left="120"/>
        <w:jc w:val="center"/>
        <w:rPr>
          <w:lang w:val="ru-RU"/>
        </w:rPr>
      </w:pPr>
    </w:p>
    <w:p w14:paraId="142D2D1B" w14:textId="77777777" w:rsidR="00034217" w:rsidRPr="004733F7" w:rsidRDefault="00441104">
      <w:pPr>
        <w:spacing w:after="0" w:line="408" w:lineRule="auto"/>
        <w:ind w:left="120"/>
        <w:jc w:val="center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24282819" w14:textId="77777777" w:rsidR="00034217" w:rsidRPr="004733F7" w:rsidRDefault="00441104">
      <w:pPr>
        <w:spacing w:after="0" w:line="408" w:lineRule="auto"/>
        <w:ind w:left="120"/>
        <w:jc w:val="center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3396FEE8" w14:textId="77777777" w:rsidR="00034217" w:rsidRPr="004733F7" w:rsidRDefault="00034217">
      <w:pPr>
        <w:spacing w:after="0"/>
        <w:ind w:left="120"/>
        <w:jc w:val="center"/>
        <w:rPr>
          <w:lang w:val="ru-RU"/>
        </w:rPr>
      </w:pPr>
    </w:p>
    <w:p w14:paraId="42BDCA1F" w14:textId="77777777" w:rsidR="00034217" w:rsidRPr="004733F7" w:rsidRDefault="00034217">
      <w:pPr>
        <w:spacing w:after="0"/>
        <w:ind w:left="120"/>
        <w:jc w:val="center"/>
        <w:rPr>
          <w:lang w:val="ru-RU"/>
        </w:rPr>
      </w:pPr>
    </w:p>
    <w:p w14:paraId="05FFD7D0" w14:textId="77777777" w:rsidR="00034217" w:rsidRPr="004733F7" w:rsidRDefault="00034217">
      <w:pPr>
        <w:spacing w:after="0"/>
        <w:ind w:left="120"/>
        <w:jc w:val="center"/>
        <w:rPr>
          <w:lang w:val="ru-RU"/>
        </w:rPr>
      </w:pPr>
    </w:p>
    <w:p w14:paraId="29CCE813" w14:textId="77777777" w:rsidR="00034217" w:rsidRPr="004733F7" w:rsidRDefault="00034217">
      <w:pPr>
        <w:spacing w:after="0"/>
        <w:ind w:left="120"/>
        <w:jc w:val="center"/>
        <w:rPr>
          <w:lang w:val="ru-RU"/>
        </w:rPr>
      </w:pPr>
    </w:p>
    <w:p w14:paraId="34EFF6D9" w14:textId="77777777" w:rsidR="00034217" w:rsidRPr="004733F7" w:rsidRDefault="00034217">
      <w:pPr>
        <w:spacing w:after="0"/>
        <w:ind w:left="120"/>
        <w:jc w:val="center"/>
        <w:rPr>
          <w:lang w:val="ru-RU"/>
        </w:rPr>
      </w:pPr>
    </w:p>
    <w:p w14:paraId="74DDA36B" w14:textId="77777777" w:rsidR="00034217" w:rsidRPr="004733F7" w:rsidRDefault="00034217">
      <w:pPr>
        <w:spacing w:after="0"/>
        <w:ind w:left="120"/>
        <w:jc w:val="center"/>
        <w:rPr>
          <w:lang w:val="ru-RU"/>
        </w:rPr>
      </w:pPr>
    </w:p>
    <w:p w14:paraId="75D32FBC" w14:textId="77777777" w:rsidR="00034217" w:rsidRPr="004733F7" w:rsidRDefault="00441104">
      <w:pPr>
        <w:spacing w:after="0"/>
        <w:ind w:left="120"/>
        <w:jc w:val="center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​</w:t>
      </w:r>
      <w:r w:rsidRPr="004733F7">
        <w:rPr>
          <w:sz w:val="28"/>
          <w:lang w:val="ru-RU"/>
        </w:rPr>
        <w:br/>
      </w:r>
      <w:bookmarkStart w:id="1" w:name="cfd04707-3192-4f35-bb6e-9ccc64c40c05"/>
      <w:r w:rsidRPr="004733F7">
        <w:rPr>
          <w:rFonts w:ascii="Times New Roman" w:hAnsi="Times New Roman"/>
          <w:b/>
          <w:color w:val="000000"/>
          <w:sz w:val="28"/>
          <w:lang w:val="ru-RU"/>
        </w:rPr>
        <w:t xml:space="preserve"> Тёплое </w:t>
      </w:r>
      <w:bookmarkEnd w:id="1"/>
      <w:r w:rsidRPr="004733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865fc295-6d74-46ac-8b2f-18f525410f3e"/>
      <w:r w:rsidRPr="004733F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Pr="004733F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733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33F7">
        <w:rPr>
          <w:rFonts w:ascii="Times New Roman" w:hAnsi="Times New Roman"/>
          <w:color w:val="000000"/>
          <w:sz w:val="28"/>
          <w:lang w:val="ru-RU"/>
        </w:rPr>
        <w:t>​</w:t>
      </w:r>
    </w:p>
    <w:p w14:paraId="41DB46D8" w14:textId="77777777" w:rsidR="00034217" w:rsidRPr="004733F7" w:rsidRDefault="00034217">
      <w:pPr>
        <w:spacing w:after="0"/>
        <w:ind w:left="120"/>
        <w:rPr>
          <w:lang w:val="ru-RU"/>
        </w:rPr>
      </w:pPr>
    </w:p>
    <w:p w14:paraId="14399693" w14:textId="77777777" w:rsidR="00034217" w:rsidRPr="004733F7" w:rsidRDefault="00034217">
      <w:pPr>
        <w:rPr>
          <w:lang w:val="ru-RU"/>
        </w:rPr>
        <w:sectPr w:rsidR="00034217" w:rsidRPr="004733F7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11078268"/>
    </w:p>
    <w:bookmarkEnd w:id="3"/>
    <w:p w14:paraId="00525189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0E96DC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57BE689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</w:t>
      </w:r>
      <w:r w:rsidRPr="004733F7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EBE411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</w:t>
      </w:r>
      <w:r w:rsidRPr="004733F7">
        <w:rPr>
          <w:rFonts w:ascii="Times New Roman" w:hAnsi="Times New Roman"/>
          <w:color w:val="000000"/>
          <w:sz w:val="28"/>
          <w:lang w:val="ru-RU"/>
        </w:rPr>
        <w:t>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</w:t>
      </w:r>
      <w:r w:rsidRPr="004733F7">
        <w:rPr>
          <w:rFonts w:ascii="Times New Roman" w:hAnsi="Times New Roman"/>
          <w:color w:val="000000"/>
          <w:sz w:val="28"/>
          <w:lang w:val="ru-RU"/>
        </w:rPr>
        <w:t>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23D3F4F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</w:t>
      </w:r>
      <w:r w:rsidRPr="004733F7">
        <w:rPr>
          <w:rFonts w:ascii="Times New Roman" w:hAnsi="Times New Roman"/>
          <w:color w:val="000000"/>
          <w:sz w:val="28"/>
          <w:lang w:val="ru-RU"/>
        </w:rPr>
        <w:t>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</w:t>
      </w:r>
      <w:r w:rsidRPr="004733F7">
        <w:rPr>
          <w:rFonts w:ascii="Times New Roman" w:hAnsi="Times New Roman"/>
          <w:color w:val="000000"/>
          <w:sz w:val="28"/>
          <w:lang w:val="ru-RU"/>
        </w:rPr>
        <w:t>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1569408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</w:t>
      </w:r>
      <w:r w:rsidRPr="004733F7">
        <w:rPr>
          <w:rFonts w:ascii="Times New Roman" w:hAnsi="Times New Roman"/>
          <w:color w:val="000000"/>
          <w:sz w:val="28"/>
          <w:lang w:val="ru-RU"/>
        </w:rPr>
        <w:t>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</w:t>
      </w:r>
      <w:r w:rsidRPr="004733F7">
        <w:rPr>
          <w:rFonts w:ascii="Times New Roman" w:hAnsi="Times New Roman"/>
          <w:color w:val="000000"/>
          <w:sz w:val="28"/>
          <w:lang w:val="ru-RU"/>
        </w:rPr>
        <w:t>ческом материале и расширяющемся тематическом содержании речи.</w:t>
      </w:r>
    </w:p>
    <w:p w14:paraId="01DD7FF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2983096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программы по </w:t>
      </w:r>
      <w:r w:rsidRPr="004733F7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на уровне начального общего образования включают:</w:t>
      </w:r>
    </w:p>
    <w:p w14:paraId="230CE374" w14:textId="77777777" w:rsidR="00034217" w:rsidRPr="004733F7" w:rsidRDefault="00441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r w:rsidRPr="004733F7">
        <w:rPr>
          <w:rFonts w:ascii="Times New Roman" w:hAnsi="Times New Roman"/>
          <w:color w:val="000000"/>
          <w:sz w:val="28"/>
          <w:lang w:val="ru-RU"/>
        </w:rPr>
        <w:t>аудирование) и письменной (чтение и письмо) форме с учётом возрастных возможностей и потребностей обучающегося;</w:t>
      </w:r>
    </w:p>
    <w:p w14:paraId="407EAF9C" w14:textId="77777777" w:rsidR="00034217" w:rsidRPr="004733F7" w:rsidRDefault="00441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5723BEAD" w14:textId="77777777" w:rsidR="00034217" w:rsidRPr="004733F7" w:rsidRDefault="00441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1156C5DF" w14:textId="77777777" w:rsidR="00034217" w:rsidRPr="004733F7" w:rsidRDefault="00441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</w:t>
      </w:r>
      <w:r w:rsidRPr="004733F7">
        <w:rPr>
          <w:rFonts w:ascii="Times New Roman" w:hAnsi="Times New Roman"/>
          <w:color w:val="000000"/>
          <w:sz w:val="28"/>
          <w:lang w:val="ru-RU"/>
        </w:rPr>
        <w:t>аций (сравнение, анализ, обобщение);</w:t>
      </w:r>
    </w:p>
    <w:p w14:paraId="48F1B961" w14:textId="77777777" w:rsidR="00034217" w:rsidRPr="004733F7" w:rsidRDefault="00441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7C618F0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программы по ино</w:t>
      </w:r>
      <w:r w:rsidRPr="004733F7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 включают:</w:t>
      </w:r>
    </w:p>
    <w:p w14:paraId="45B83896" w14:textId="77777777" w:rsidR="00034217" w:rsidRPr="004733F7" w:rsidRDefault="00441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</w:t>
      </w:r>
      <w:r w:rsidRPr="004733F7">
        <w:rPr>
          <w:rFonts w:ascii="Times New Roman" w:hAnsi="Times New Roman"/>
          <w:color w:val="000000"/>
          <w:sz w:val="28"/>
          <w:lang w:val="ru-RU"/>
        </w:rPr>
        <w:t>туры других народов;</w:t>
      </w:r>
    </w:p>
    <w:p w14:paraId="475FABE2" w14:textId="77777777" w:rsidR="00034217" w:rsidRPr="004733F7" w:rsidRDefault="00441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3C51CB54" w14:textId="77777777" w:rsidR="00034217" w:rsidRPr="004733F7" w:rsidRDefault="00441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28F22145" w14:textId="77777777" w:rsidR="00034217" w:rsidRPr="004733F7" w:rsidRDefault="00441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6BF3200B" w14:textId="77777777" w:rsidR="00034217" w:rsidRPr="004733F7" w:rsidRDefault="00441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становление способно</w:t>
      </w:r>
      <w:r w:rsidRPr="004733F7">
        <w:rPr>
          <w:rFonts w:ascii="Times New Roman" w:hAnsi="Times New Roman"/>
          <w:color w:val="000000"/>
          <w:sz w:val="28"/>
          <w:lang w:val="ru-RU"/>
        </w:rPr>
        <w:t>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692126E0" w14:textId="77777777" w:rsidR="00034217" w:rsidRDefault="00441104">
      <w:pPr>
        <w:spacing w:after="0" w:line="264" w:lineRule="auto"/>
        <w:ind w:firstLine="600"/>
        <w:jc w:val="both"/>
      </w:pPr>
      <w:r w:rsidRPr="004733F7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14:paraId="37DD5A55" w14:textId="77777777" w:rsidR="00034217" w:rsidRPr="004733F7" w:rsidRDefault="004411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41DF4B7E" w14:textId="77777777" w:rsidR="00034217" w:rsidRPr="004733F7" w:rsidRDefault="004411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</w:t>
      </w:r>
      <w:r w:rsidRPr="004733F7">
        <w:rPr>
          <w:rFonts w:ascii="Times New Roman" w:hAnsi="Times New Roman"/>
          <w:color w:val="000000"/>
          <w:sz w:val="28"/>
          <w:lang w:val="ru-RU"/>
        </w:rPr>
        <w:t>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</w:t>
      </w:r>
      <w:r w:rsidRPr="004733F7">
        <w:rPr>
          <w:rFonts w:ascii="Times New Roman" w:hAnsi="Times New Roman"/>
          <w:color w:val="000000"/>
          <w:sz w:val="28"/>
          <w:lang w:val="ru-RU"/>
        </w:rPr>
        <w:t>еющиеся речевые и неречевые средства общения;</w:t>
      </w:r>
    </w:p>
    <w:p w14:paraId="2E5FE7BB" w14:textId="77777777" w:rsidR="00034217" w:rsidRPr="004733F7" w:rsidRDefault="004411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3049CB4C" w14:textId="77777777" w:rsidR="00034217" w:rsidRPr="004733F7" w:rsidRDefault="004411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</w:t>
      </w:r>
      <w:r w:rsidRPr="004733F7">
        <w:rPr>
          <w:rFonts w:ascii="Times New Roman" w:hAnsi="Times New Roman"/>
          <w:color w:val="000000"/>
          <w:sz w:val="28"/>
          <w:lang w:val="ru-RU"/>
        </w:rPr>
        <w:t>льного интереса к художественной культуре других народов;</w:t>
      </w:r>
    </w:p>
    <w:p w14:paraId="1A08FEB3" w14:textId="77777777" w:rsidR="00034217" w:rsidRPr="004733F7" w:rsidRDefault="004411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661FD591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e4de2fd-43cd-4bc5-8d35-2312bb8da802"/>
      <w:r w:rsidRPr="004733F7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</w:t>
      </w:r>
      <w:r w:rsidRPr="004733F7">
        <w:rPr>
          <w:rFonts w:ascii="Times New Roman" w:hAnsi="Times New Roman"/>
          <w:color w:val="000000"/>
          <w:sz w:val="28"/>
          <w:lang w:val="ru-RU"/>
        </w:rPr>
        <w:t>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4"/>
      <w:r w:rsidRPr="004733F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E5112E2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374E67EE" w14:textId="77777777" w:rsidR="00034217" w:rsidRPr="004733F7" w:rsidRDefault="00034217">
      <w:pPr>
        <w:rPr>
          <w:lang w:val="ru-RU"/>
        </w:rPr>
        <w:sectPr w:rsidR="00034217" w:rsidRPr="004733F7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1078274"/>
    </w:p>
    <w:bookmarkEnd w:id="5"/>
    <w:p w14:paraId="55F5EACE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733F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63DB667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188B77E5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98343F0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7BD22D6B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9255CE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. Приветствие. </w:t>
      </w:r>
      <w:r w:rsidRPr="004733F7">
        <w:rPr>
          <w:rFonts w:ascii="Times New Roman" w:hAnsi="Times New Roman"/>
          <w:color w:val="000000"/>
          <w:sz w:val="28"/>
          <w:lang w:val="ru-RU"/>
        </w:rPr>
        <w:t>Знакомство. Моя семья. Мой день рождения. Моя любимая еда.</w:t>
      </w:r>
    </w:p>
    <w:p w14:paraId="3969EDA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733F7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2FCECA1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733F7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2B2B33C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ка. </w:t>
      </w:r>
      <w:r w:rsidRPr="004733F7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336D9928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0E995ACB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C3CC742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2B4FA9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733F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3FDE42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E272EB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6039292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0BECC03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Ком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муникативные умения </w:t>
      </w:r>
      <w:r w:rsidRPr="004733F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1496F24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7DD9174E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C600E2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5C0C1A6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</w:t>
      </w:r>
      <w:r w:rsidRPr="004733F7">
        <w:rPr>
          <w:rFonts w:ascii="Times New Roman" w:hAnsi="Times New Roman"/>
          <w:color w:val="000000"/>
          <w:sz w:val="28"/>
          <w:lang w:val="ru-RU"/>
        </w:rPr>
        <w:t>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575EB82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</w:t>
      </w:r>
      <w:r w:rsidRPr="004733F7">
        <w:rPr>
          <w:rFonts w:ascii="Times New Roman" w:hAnsi="Times New Roman"/>
          <w:color w:val="000000"/>
          <w:sz w:val="28"/>
          <w:lang w:val="ru-RU"/>
        </w:rPr>
        <w:t>аемом на слух тексте с опорой на иллюстрации и с использованием языковой догадки.</w:t>
      </w:r>
    </w:p>
    <w:p w14:paraId="67CB102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</w:t>
      </w:r>
      <w:r w:rsidRPr="004733F7">
        <w:rPr>
          <w:rFonts w:ascii="Times New Roman" w:hAnsi="Times New Roman"/>
          <w:color w:val="000000"/>
          <w:sz w:val="28"/>
          <w:lang w:val="ru-RU"/>
        </w:rPr>
        <w:t>ст, любимое занятие, цвет) с опорой на иллюстрации и с использованием языковой догадки.</w:t>
      </w:r>
    </w:p>
    <w:p w14:paraId="743852A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2FC8D03A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5E9140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на изученном языковом материале, с соблюдением правил чтения и соответствующей интонацией; понимание прочитанного.</w:t>
      </w:r>
    </w:p>
    <w:p w14:paraId="19B1BA3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5241A4E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</w:t>
      </w:r>
      <w:r w:rsidRPr="004733F7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B5EF77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</w:t>
      </w:r>
      <w:r w:rsidRPr="004733F7">
        <w:rPr>
          <w:rFonts w:ascii="Times New Roman" w:hAnsi="Times New Roman"/>
          <w:color w:val="000000"/>
          <w:sz w:val="28"/>
          <w:lang w:val="ru-RU"/>
        </w:rPr>
        <w:t>главных фактов/событий в прочитанном тексте с опорой на иллюстрации и с использованием языковой догадки.</w:t>
      </w:r>
    </w:p>
    <w:p w14:paraId="45499FF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опорой на иллюстрации и с использованием языковой догадки.</w:t>
      </w:r>
    </w:p>
    <w:p w14:paraId="348AEF5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510BEACA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13B249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14:paraId="64F7B38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Воспроизведение </w:t>
      </w:r>
      <w:r w:rsidRPr="004733F7">
        <w:rPr>
          <w:rFonts w:ascii="Times New Roman" w:hAnsi="Times New Roman"/>
          <w:color w:val="000000"/>
          <w:sz w:val="28"/>
          <w:lang w:val="ru-RU"/>
        </w:rPr>
        <w:t>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0DB054B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</w:t>
      </w:r>
      <w:r w:rsidRPr="004733F7">
        <w:rPr>
          <w:rFonts w:ascii="Times New Roman" w:hAnsi="Times New Roman"/>
          <w:color w:val="000000"/>
          <w:sz w:val="28"/>
          <w:lang w:val="ru-RU"/>
        </w:rPr>
        <w:t>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40AE82D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01DE38D8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45375590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Языковые знания и </w:t>
      </w:r>
      <w:r w:rsidRPr="004733F7">
        <w:rPr>
          <w:rFonts w:ascii="Times New Roman" w:hAnsi="Times New Roman"/>
          <w:b/>
          <w:color w:val="000000"/>
          <w:sz w:val="28"/>
          <w:lang w:val="ru-RU"/>
        </w:rPr>
        <w:t>навыки</w:t>
      </w:r>
    </w:p>
    <w:p w14:paraId="76DA5DC3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24BFAA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27DA9E7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ед гласными. Связующее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8FE535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</w:t>
      </w:r>
      <w:r w:rsidRPr="004733F7">
        <w:rPr>
          <w:rFonts w:ascii="Times New Roman" w:hAnsi="Times New Roman"/>
          <w:color w:val="000000"/>
          <w:sz w:val="28"/>
          <w:lang w:val="ru-RU"/>
        </w:rPr>
        <w:t>вопросительного: общий и специальный вопросы) с соблюдением их ритмико-интонационных особенностей.</w:t>
      </w:r>
    </w:p>
    <w:p w14:paraId="1FCFD9B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</w:t>
      </w:r>
      <w:r w:rsidRPr="004733F7">
        <w:rPr>
          <w:rFonts w:ascii="Times New Roman" w:hAnsi="Times New Roman"/>
          <w:color w:val="000000"/>
          <w:sz w:val="28"/>
          <w:lang w:val="ru-RU"/>
        </w:rPr>
        <w:t>венных сочетаний при анализе изученных слов.</w:t>
      </w:r>
    </w:p>
    <w:p w14:paraId="03E11D2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6E280D7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198DC08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Графика, орф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ография и пунктуация</w:t>
      </w:r>
    </w:p>
    <w:p w14:paraId="303DDE1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507D371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733F7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733F7">
        <w:rPr>
          <w:rFonts w:ascii="Times New Roman" w:hAnsi="Times New Roman"/>
          <w:color w:val="000000"/>
          <w:sz w:val="28"/>
          <w:lang w:val="ru-RU"/>
        </w:rPr>
        <w:t>).</w:t>
      </w:r>
    </w:p>
    <w:p w14:paraId="6EB79CC3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505C72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19B5BC4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</w:t>
      </w:r>
      <w:r w:rsidRPr="004733F7">
        <w:rPr>
          <w:rFonts w:ascii="Times New Roman" w:hAnsi="Times New Roman"/>
          <w:color w:val="000000"/>
          <w:sz w:val="28"/>
          <w:lang w:val="ru-RU"/>
        </w:rPr>
        <w:t>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733F7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6C047722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25B4BE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</w:r>
      <w:r w:rsidRPr="004733F7">
        <w:rPr>
          <w:rFonts w:ascii="Times New Roman" w:hAnsi="Times New Roman"/>
          <w:color w:val="000000"/>
          <w:sz w:val="28"/>
          <w:lang w:val="ru-RU"/>
        </w:rPr>
        <w:t>.</w:t>
      </w:r>
    </w:p>
    <w:p w14:paraId="037C0D8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491FAC6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5F25599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36EA447B" w14:textId="77777777" w:rsidR="00034217" w:rsidRDefault="004411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</w:t>
      </w:r>
      <w:r>
        <w:rPr>
          <w:rFonts w:ascii="Times New Roman" w:hAnsi="Times New Roman"/>
          <w:i/>
          <w:color w:val="000000"/>
          <w:sz w:val="28"/>
        </w:rPr>
        <w:t>./No, there aren’t. How many pens are there on the table? – There are four pens.).</w:t>
      </w:r>
    </w:p>
    <w:p w14:paraId="5451E19F" w14:textId="77777777" w:rsidR="00034217" w:rsidRDefault="004411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</w:t>
      </w:r>
      <w:r>
        <w:rPr>
          <w:rFonts w:ascii="Times New Roman" w:hAnsi="Times New Roman"/>
          <w:i/>
          <w:color w:val="000000"/>
          <w:sz w:val="28"/>
        </w:rPr>
        <w:t xml:space="preserve"> my cat. She can play the piano.).</w:t>
      </w:r>
    </w:p>
    <w:p w14:paraId="644980C7" w14:textId="77777777" w:rsidR="00034217" w:rsidRDefault="004411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72DE415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733F7">
        <w:rPr>
          <w:rFonts w:ascii="Times New Roman" w:hAnsi="Times New Roman"/>
          <w:color w:val="000000"/>
          <w:sz w:val="28"/>
          <w:lang w:val="ru-RU"/>
        </w:rPr>
        <w:t>.</w:t>
      </w:r>
    </w:p>
    <w:p w14:paraId="537D616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Побу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дительные предложения в утвердительной форме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0C0F5CB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44643185" w14:textId="77777777" w:rsidR="00034217" w:rsidRDefault="004411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a </w:t>
      </w:r>
      <w:r>
        <w:rPr>
          <w:rFonts w:ascii="Times New Roman" w:hAnsi="Times New Roman"/>
          <w:i/>
          <w:color w:val="000000"/>
          <w:sz w:val="28"/>
        </w:rPr>
        <w:t>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52CC83C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0AE80F3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Определён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039C3AA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B82B65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</w:t>
      </w:r>
      <w:r>
        <w:rPr>
          <w:rFonts w:ascii="Times New Roman" w:hAnsi="Times New Roman"/>
          <w:i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099FEC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2ECEC8B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>.</w:t>
      </w:r>
    </w:p>
    <w:p w14:paraId="4DF7F552" w14:textId="77777777" w:rsidR="00034217" w:rsidRDefault="004411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3C8B170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3EFF4D98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6350A931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877A90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</w:t>
      </w:r>
      <w:r w:rsidRPr="004733F7">
        <w:rPr>
          <w:rFonts w:ascii="Times New Roman" w:hAnsi="Times New Roman"/>
          <w:color w:val="000000"/>
          <w:sz w:val="28"/>
          <w:lang w:val="ru-RU"/>
        </w:rPr>
        <w:t>тво, выражение благодарности, извинение, поздравление (с днём рождения, Новым годом, Рождеством).</w:t>
      </w:r>
    </w:p>
    <w:p w14:paraId="119B239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07B03ED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Знание названий родной стр</w:t>
      </w:r>
      <w:r w:rsidRPr="004733F7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и их столиц.</w:t>
      </w:r>
    </w:p>
    <w:p w14:paraId="0F680E7C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260063FF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808E2E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07F5E41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</w:t>
      </w:r>
      <w:r w:rsidRPr="004733F7">
        <w:rPr>
          <w:rFonts w:ascii="Times New Roman" w:hAnsi="Times New Roman"/>
          <w:color w:val="000000"/>
          <w:sz w:val="28"/>
          <w:lang w:val="ru-RU"/>
        </w:rPr>
        <w:t>орождении собственных высказываний ключевых слов, вопросов; иллюстраций.</w:t>
      </w:r>
    </w:p>
    <w:p w14:paraId="7F3CA32A" w14:textId="77777777" w:rsidR="00034217" w:rsidRPr="004733F7" w:rsidRDefault="00034217">
      <w:pPr>
        <w:spacing w:after="0"/>
        <w:ind w:left="120"/>
        <w:rPr>
          <w:lang w:val="ru-RU"/>
        </w:rPr>
      </w:pPr>
      <w:bookmarkStart w:id="6" w:name="_Toc140053182"/>
      <w:bookmarkEnd w:id="6"/>
    </w:p>
    <w:p w14:paraId="544C8DC6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17E7C72A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1D04EC1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1F6A1A4E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47FF42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733F7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7BC689D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733F7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</w:t>
      </w:r>
      <w:r w:rsidRPr="004733F7">
        <w:rPr>
          <w:rFonts w:ascii="Times New Roman" w:hAnsi="Times New Roman"/>
          <w:color w:val="000000"/>
          <w:sz w:val="28"/>
          <w:lang w:val="ru-RU"/>
        </w:rPr>
        <w:t>. Любимые занятия. Любимая сказка. Выходной день. Каникулы.</w:t>
      </w:r>
    </w:p>
    <w:p w14:paraId="0AA382E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733F7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3DE1CAE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изучаемого языка</w:t>
      </w:r>
      <w:r w:rsidRPr="004733F7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1A3305B3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326E5375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4733F7">
        <w:rPr>
          <w:rFonts w:ascii="Times New Roman" w:hAnsi="Times New Roman"/>
          <w:b/>
          <w:color w:val="000000"/>
          <w:sz w:val="28"/>
          <w:lang w:val="ru-RU"/>
        </w:rPr>
        <w:t xml:space="preserve"> умения</w:t>
      </w:r>
    </w:p>
    <w:p w14:paraId="4D84888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076280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733F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FEBCE2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451383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</w:t>
      </w:r>
      <w:r w:rsidRPr="004733F7">
        <w:rPr>
          <w:rFonts w:ascii="Times New Roman" w:hAnsi="Times New Roman"/>
          <w:color w:val="000000"/>
          <w:sz w:val="28"/>
          <w:lang w:val="ru-RU"/>
        </w:rPr>
        <w:t>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0AE7564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диалога – побуждения к действию: приглашение собеседника к совместной деятельности, вежливое согласие/не согласие на </w:t>
      </w:r>
      <w:r w:rsidRPr="004733F7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14:paraId="67E68F2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130EBA7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733F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7132A6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4733F7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754EE22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6E479EA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Аудировани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е</w:t>
      </w:r>
    </w:p>
    <w:p w14:paraId="4C9D6F0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4EB8AEE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E1B254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</w:t>
      </w:r>
      <w:r w:rsidRPr="004733F7">
        <w:rPr>
          <w:rFonts w:ascii="Times New Roman" w:hAnsi="Times New Roman"/>
          <w:color w:val="000000"/>
          <w:sz w:val="28"/>
          <w:lang w:val="ru-RU"/>
        </w:rPr>
        <w:t>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12718EE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2982F3C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1FCFE3C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56311A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Чте</w:t>
      </w:r>
      <w:r w:rsidRPr="004733F7">
        <w:rPr>
          <w:rFonts w:ascii="Times New Roman" w:hAnsi="Times New Roman"/>
          <w:color w:val="000000"/>
          <w:sz w:val="28"/>
          <w:lang w:val="ru-RU"/>
        </w:rPr>
        <w:t>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44A8256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01AED68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</w:t>
      </w:r>
      <w:r w:rsidRPr="004733F7">
        <w:rPr>
          <w:rFonts w:ascii="Times New Roman" w:hAnsi="Times New Roman"/>
          <w:color w:val="000000"/>
          <w:sz w:val="28"/>
          <w:lang w:val="ru-RU"/>
        </w:rPr>
        <w:t>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B69B0A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</w:t>
      </w:r>
      <w:r w:rsidRPr="004733F7">
        <w:rPr>
          <w:rFonts w:ascii="Times New Roman" w:hAnsi="Times New Roman"/>
          <w:color w:val="000000"/>
          <w:sz w:val="28"/>
          <w:lang w:val="ru-RU"/>
        </w:rPr>
        <w:t>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10AB7AF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</w:t>
      </w:r>
      <w:r w:rsidRPr="004733F7">
        <w:rPr>
          <w:rFonts w:ascii="Times New Roman" w:hAnsi="Times New Roman"/>
          <w:color w:val="000000"/>
          <w:sz w:val="28"/>
          <w:lang w:val="ru-RU"/>
        </w:rPr>
        <w:t>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1D996DB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</w:t>
      </w:r>
      <w:r w:rsidRPr="004733F7">
        <w:rPr>
          <w:rFonts w:ascii="Times New Roman" w:hAnsi="Times New Roman"/>
          <w:color w:val="000000"/>
          <w:sz w:val="28"/>
          <w:lang w:val="ru-RU"/>
        </w:rPr>
        <w:t>онное сообщение личного характера.</w:t>
      </w:r>
    </w:p>
    <w:p w14:paraId="2211BA8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1D2C97D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52CAF18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Создание подписей к </w:t>
      </w:r>
      <w:r w:rsidRPr="004733F7">
        <w:rPr>
          <w:rFonts w:ascii="Times New Roman" w:hAnsi="Times New Roman"/>
          <w:color w:val="000000"/>
          <w:sz w:val="28"/>
          <w:lang w:val="ru-RU"/>
        </w:rPr>
        <w:t>картинкам, фотографиям с пояснением, что на них изображено.</w:t>
      </w:r>
    </w:p>
    <w:p w14:paraId="4EA14FC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1D7EE09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Напис</w:t>
      </w:r>
      <w:r w:rsidRPr="004733F7">
        <w:rPr>
          <w:rFonts w:ascii="Times New Roman" w:hAnsi="Times New Roman"/>
          <w:color w:val="000000"/>
          <w:sz w:val="28"/>
          <w:lang w:val="ru-RU"/>
        </w:rPr>
        <w:t>ание с опорой на образец поздравлений с праздниками (с днём рождения, Новым годом, Рождеством) с выражением пожеланий.</w:t>
      </w:r>
    </w:p>
    <w:p w14:paraId="277B8D8D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49F21BA3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81B05A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FB4651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</w:t>
      </w:r>
      <w:r w:rsidRPr="004733F7">
        <w:rPr>
          <w:rFonts w:ascii="Times New Roman" w:hAnsi="Times New Roman"/>
          <w:color w:val="000000"/>
          <w:sz w:val="28"/>
          <w:lang w:val="ru-RU"/>
        </w:rPr>
        <w:t>ита.</w:t>
      </w:r>
    </w:p>
    <w:p w14:paraId="76969DC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B30FD9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</w:t>
      </w:r>
      <w:r w:rsidRPr="004733F7">
        <w:rPr>
          <w:rFonts w:ascii="Times New Roman" w:hAnsi="Times New Roman"/>
          <w:color w:val="000000"/>
          <w:sz w:val="28"/>
          <w:lang w:val="ru-RU"/>
        </w:rPr>
        <w:t>тельного, побудительного и вопросительного (общий и специальный вопрос) предложений.</w:t>
      </w:r>
    </w:p>
    <w:p w14:paraId="717E742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1B3A1F1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ение гласных в открытом и закрытом слоге в односложных словах, чтения гласных в третьем типе слога (гласная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733F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</w:t>
      </w:r>
      <w:r w:rsidRPr="004733F7">
        <w:rPr>
          <w:rFonts w:ascii="Times New Roman" w:hAnsi="Times New Roman"/>
          <w:color w:val="000000"/>
          <w:sz w:val="28"/>
          <w:lang w:val="ru-RU"/>
        </w:rPr>
        <w:t>ых словах.</w:t>
      </w:r>
    </w:p>
    <w:p w14:paraId="1FC8383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5F221F1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3B0F0E7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</w:t>
      </w:r>
      <w:r w:rsidRPr="004733F7">
        <w:rPr>
          <w:rFonts w:ascii="Times New Roman" w:hAnsi="Times New Roman"/>
          <w:color w:val="000000"/>
          <w:sz w:val="28"/>
          <w:lang w:val="ru-RU"/>
        </w:rPr>
        <w:t>ита. Фонетически корректное озвучивание знаков транскрипции.</w:t>
      </w:r>
    </w:p>
    <w:p w14:paraId="4BAAE10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758744F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16DDB3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4E8000B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</w:t>
      </w:r>
      <w:r w:rsidRPr="004733F7">
        <w:rPr>
          <w:rFonts w:ascii="Times New Roman" w:hAnsi="Times New Roman"/>
          <w:color w:val="000000"/>
          <w:sz w:val="28"/>
          <w:lang w:val="ru-RU"/>
        </w:rPr>
        <w:t>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1FA8FCC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0F5EE8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65CD810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и письменной р</w:t>
      </w:r>
      <w:r w:rsidRPr="004733F7">
        <w:rPr>
          <w:rFonts w:ascii="Times New Roman" w:hAnsi="Times New Roman"/>
          <w:color w:val="000000"/>
          <w:sz w:val="28"/>
          <w:lang w:val="ru-RU"/>
        </w:rPr>
        <w:t>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17DB88F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C213D2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ных слов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0233AC1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35E3E5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733F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733F7">
        <w:rPr>
          <w:rFonts w:ascii="Times New Roman" w:hAnsi="Times New Roman"/>
          <w:color w:val="000000"/>
          <w:sz w:val="28"/>
          <w:lang w:val="ru-RU"/>
        </w:rPr>
        <w:t>).</w:t>
      </w:r>
    </w:p>
    <w:p w14:paraId="218B0BE5" w14:textId="77777777" w:rsidR="00034217" w:rsidRDefault="004411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6E540AB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292BBCA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</w:t>
      </w:r>
      <w:r w:rsidRPr="004733F7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вопросы) предложениях.</w:t>
      </w:r>
    </w:p>
    <w:p w14:paraId="0DF08EDC" w14:textId="77777777" w:rsidR="00034217" w:rsidRDefault="004411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60A55900" w14:textId="77777777" w:rsidR="00034217" w:rsidRDefault="004411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14:paraId="42542EFD" w14:textId="77777777" w:rsidR="00034217" w:rsidRDefault="004411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Существительные в притяжательно</w:t>
      </w:r>
      <w:r>
        <w:rPr>
          <w:rFonts w:ascii="Times New Roman" w:hAnsi="Times New Roman"/>
          <w:color w:val="000000"/>
          <w:sz w:val="28"/>
        </w:rPr>
        <w:t xml:space="preserve">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329B7F8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277E27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естоимения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1C37BE3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188BBF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Количественные числительные (13–100). </w:t>
      </w:r>
      <w:r w:rsidRPr="004733F7">
        <w:rPr>
          <w:rFonts w:ascii="Times New Roman" w:hAnsi="Times New Roman"/>
          <w:color w:val="000000"/>
          <w:sz w:val="28"/>
          <w:lang w:val="ru-RU"/>
        </w:rPr>
        <w:t>Порядковые числительные (1–30).</w:t>
      </w:r>
    </w:p>
    <w:p w14:paraId="159FBBD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BF6CB8D" w14:textId="77777777" w:rsidR="00034217" w:rsidRDefault="004411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35EBB7E4" w14:textId="77777777" w:rsidR="00034217" w:rsidRDefault="00034217">
      <w:pPr>
        <w:spacing w:after="0" w:line="264" w:lineRule="auto"/>
        <w:ind w:left="120"/>
        <w:jc w:val="both"/>
      </w:pPr>
    </w:p>
    <w:p w14:paraId="2EFA6D3C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83D749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Знание и и</w:t>
      </w:r>
      <w:r w:rsidRPr="004733F7">
        <w:rPr>
          <w:rFonts w:ascii="Times New Roman" w:hAnsi="Times New Roman"/>
          <w:color w:val="000000"/>
          <w:sz w:val="28"/>
          <w:lang w:val="ru-RU"/>
        </w:rPr>
        <w:t>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</w:t>
      </w:r>
      <w:r w:rsidRPr="004733F7">
        <w:rPr>
          <w:rFonts w:ascii="Times New Roman" w:hAnsi="Times New Roman"/>
          <w:color w:val="000000"/>
          <w:sz w:val="28"/>
          <w:lang w:val="ru-RU"/>
        </w:rPr>
        <w:t>я, Новым годом, Рождеством.</w:t>
      </w:r>
    </w:p>
    <w:p w14:paraId="48AF480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076B401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название родного города/села; цвета национальных флагов).</w:t>
      </w:r>
    </w:p>
    <w:p w14:paraId="38856188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6FFB6F54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BEAC9F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1952406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</w:t>
      </w:r>
      <w:r w:rsidRPr="004733F7">
        <w:rPr>
          <w:rFonts w:ascii="Times New Roman" w:hAnsi="Times New Roman"/>
          <w:color w:val="000000"/>
          <w:sz w:val="28"/>
          <w:lang w:val="ru-RU"/>
        </w:rPr>
        <w:t>опросов; иллюстраций.</w:t>
      </w:r>
    </w:p>
    <w:p w14:paraId="037E649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2E5201D" w14:textId="77777777" w:rsidR="00034217" w:rsidRPr="004733F7" w:rsidRDefault="00034217">
      <w:pPr>
        <w:spacing w:after="0"/>
        <w:ind w:left="120"/>
        <w:rPr>
          <w:lang w:val="ru-RU"/>
        </w:rPr>
      </w:pPr>
      <w:bookmarkStart w:id="7" w:name="_Toc140053183"/>
      <w:bookmarkEnd w:id="7"/>
    </w:p>
    <w:p w14:paraId="4B0DC1AA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69CB7B62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495CA2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1F737A43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2C2613C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4733F7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4BD1EFB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733F7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Каникулы.</w:t>
      </w:r>
    </w:p>
    <w:p w14:paraId="4FE7312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</w:t>
      </w:r>
      <w:r w:rsidRPr="004733F7">
        <w:rPr>
          <w:rFonts w:ascii="Times New Roman" w:hAnsi="Times New Roman"/>
          <w:color w:val="000000"/>
          <w:sz w:val="28"/>
          <w:lang w:val="ru-RU"/>
        </w:rPr>
        <w:t>Времена года (месяцы). Покупки.</w:t>
      </w:r>
    </w:p>
    <w:p w14:paraId="73566D6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733F7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страны/стран изучаемого языка.</w:t>
      </w:r>
    </w:p>
    <w:p w14:paraId="55B0E5E2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7E6FEF88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7452BD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3AFC5A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733F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93D61E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</w:t>
      </w:r>
      <w:r w:rsidRPr="004733F7">
        <w:rPr>
          <w:rFonts w:ascii="Times New Roman" w:hAnsi="Times New Roman"/>
          <w:color w:val="000000"/>
          <w:sz w:val="28"/>
          <w:lang w:val="ru-RU"/>
        </w:rPr>
        <w:t>анах изучаемого языка:</w:t>
      </w:r>
    </w:p>
    <w:p w14:paraId="32E14EB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</w:t>
      </w:r>
      <w:r w:rsidRPr="004733F7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0895384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5F9D541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</w:t>
      </w:r>
      <w:r w:rsidRPr="004733F7">
        <w:rPr>
          <w:rFonts w:ascii="Times New Roman" w:hAnsi="Times New Roman"/>
          <w:color w:val="000000"/>
          <w:sz w:val="28"/>
          <w:lang w:val="ru-RU"/>
        </w:rPr>
        <w:t>ресующей информации; сообщение фактической информации, ответы на вопросы собеседника.</w:t>
      </w:r>
    </w:p>
    <w:p w14:paraId="31B09F3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733F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5FD91A8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</w:t>
      </w:r>
      <w:r w:rsidRPr="004733F7">
        <w:rPr>
          <w:rFonts w:ascii="Times New Roman" w:hAnsi="Times New Roman"/>
          <w:color w:val="000000"/>
          <w:sz w:val="28"/>
          <w:lang w:val="ru-RU"/>
        </w:rPr>
        <w:t>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26DACE0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</w:t>
      </w:r>
      <w:r w:rsidRPr="004733F7">
        <w:rPr>
          <w:rFonts w:ascii="Times New Roman" w:hAnsi="Times New Roman"/>
          <w:color w:val="000000"/>
          <w:sz w:val="28"/>
          <w:lang w:val="ru-RU"/>
        </w:rPr>
        <w:t>разцу (с выражением своего отношения к предмету речи).</w:t>
      </w:r>
    </w:p>
    <w:p w14:paraId="331EFCD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46D5DE0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15B489C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Аудиров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ание</w:t>
      </w:r>
    </w:p>
    <w:p w14:paraId="4A16E7E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6BCB0A0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674D174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</w:t>
      </w:r>
      <w:r w:rsidRPr="004733F7">
        <w:rPr>
          <w:rFonts w:ascii="Times New Roman" w:hAnsi="Times New Roman"/>
          <w:color w:val="000000"/>
          <w:sz w:val="28"/>
          <w:lang w:val="ru-RU"/>
        </w:rPr>
        <w:t>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38292C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</w:t>
      </w:r>
      <w:r w:rsidRPr="004733F7">
        <w:rPr>
          <w:rFonts w:ascii="Times New Roman" w:hAnsi="Times New Roman"/>
          <w:color w:val="000000"/>
          <w:sz w:val="28"/>
          <w:lang w:val="ru-RU"/>
        </w:rPr>
        <w:t>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1346890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</w:t>
      </w:r>
      <w:r w:rsidRPr="004733F7">
        <w:rPr>
          <w:rFonts w:ascii="Times New Roman" w:hAnsi="Times New Roman"/>
          <w:color w:val="000000"/>
          <w:sz w:val="28"/>
          <w:lang w:val="ru-RU"/>
        </w:rPr>
        <w:t>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1404BBF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</w:t>
      </w:r>
      <w:r w:rsidRPr="004733F7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общения, рассказ, сказка, сообщение информационного характера.</w:t>
      </w:r>
    </w:p>
    <w:p w14:paraId="14AC09C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700450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5065E62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сказка.</w:t>
      </w:r>
    </w:p>
    <w:p w14:paraId="703C401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</w:t>
      </w:r>
      <w:r w:rsidRPr="004733F7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14:paraId="5274645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14:paraId="563B16B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4733F7">
        <w:rPr>
          <w:rFonts w:ascii="Times New Roman" w:hAnsi="Times New Roman"/>
          <w:color w:val="000000"/>
          <w:sz w:val="28"/>
          <w:lang w:val="ru-RU"/>
        </w:rPr>
        <w:t>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33E3E0B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Смысловое чтени</w:t>
      </w:r>
      <w:r w:rsidRPr="004733F7">
        <w:rPr>
          <w:rFonts w:ascii="Times New Roman" w:hAnsi="Times New Roman"/>
          <w:color w:val="000000"/>
          <w:sz w:val="28"/>
          <w:lang w:val="ru-RU"/>
        </w:rPr>
        <w:t>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</w:t>
      </w:r>
      <w:r w:rsidRPr="004733F7">
        <w:rPr>
          <w:rFonts w:ascii="Times New Roman" w:hAnsi="Times New Roman"/>
          <w:color w:val="000000"/>
          <w:sz w:val="28"/>
          <w:lang w:val="ru-RU"/>
        </w:rPr>
        <w:t>м числе контекстуальной.</w:t>
      </w:r>
    </w:p>
    <w:p w14:paraId="482FE18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6FECFD1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71B5785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</w:t>
      </w:r>
      <w:r w:rsidRPr="004733F7">
        <w:rPr>
          <w:rFonts w:ascii="Times New Roman" w:hAnsi="Times New Roman"/>
          <w:color w:val="000000"/>
          <w:sz w:val="28"/>
          <w:lang w:val="ru-RU"/>
        </w:rPr>
        <w:t>екст научно-популярного характера, стихотворение.</w:t>
      </w:r>
    </w:p>
    <w:p w14:paraId="59D7D6D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4858BE9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0F95205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</w:t>
      </w:r>
      <w:r w:rsidRPr="004733F7">
        <w:rPr>
          <w:rFonts w:ascii="Times New Roman" w:hAnsi="Times New Roman"/>
          <w:color w:val="000000"/>
          <w:sz w:val="28"/>
          <w:lang w:val="ru-RU"/>
        </w:rPr>
        <w:t>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67078AB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годом, Рождеством) с выражением пожеланий.</w:t>
      </w:r>
    </w:p>
    <w:p w14:paraId="276277A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07946F2D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6479C559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E94C36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C19C2C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3521D2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4733F7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14:paraId="2034C78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14:paraId="23D7F4B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733F7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733F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2ED2F1E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6D982A2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4733F7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14:paraId="0196DDB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3C44F2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6D1E7D2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изученных слов. </w:t>
      </w:r>
      <w:r w:rsidRPr="004733F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733F7">
        <w:rPr>
          <w:rFonts w:ascii="Times New Roman" w:hAnsi="Times New Roman"/>
          <w:color w:val="000000"/>
          <w:sz w:val="28"/>
          <w:lang w:val="ru-RU"/>
        </w:rPr>
        <w:t>).</w:t>
      </w:r>
    </w:p>
    <w:p w14:paraId="45B4975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C1F26E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</w:t>
      </w:r>
      <w:r w:rsidRPr="004733F7">
        <w:rPr>
          <w:rFonts w:ascii="Times New Roman" w:hAnsi="Times New Roman"/>
          <w:color w:val="000000"/>
          <w:sz w:val="28"/>
          <w:lang w:val="ru-RU"/>
        </w:rPr>
        <w:t>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1223F8C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собов словообразования: аффиксации (образование существительных с помощью суффиксов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90CD9F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>.</w:t>
      </w:r>
    </w:p>
    <w:p w14:paraId="4D12BE7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сторона речи</w:t>
      </w:r>
    </w:p>
    <w:p w14:paraId="6322682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3A02501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733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повествовател</w:t>
      </w:r>
      <w:r w:rsidRPr="004733F7">
        <w:rPr>
          <w:rFonts w:ascii="Times New Roman" w:hAnsi="Times New Roman"/>
          <w:color w:val="000000"/>
          <w:sz w:val="28"/>
          <w:lang w:val="ru-RU"/>
        </w:rPr>
        <w:t>ьных (утвердительных и отрицательных) и вопросительных (общий и специальный вопросы) предложениях.</w:t>
      </w:r>
    </w:p>
    <w:p w14:paraId="05C898B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color w:val="000000"/>
          <w:sz w:val="28"/>
          <w:lang w:val="ru-RU"/>
        </w:rPr>
        <w:t>.</w:t>
      </w:r>
    </w:p>
    <w:p w14:paraId="7B96998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</w:t>
      </w:r>
      <w:r>
        <w:rPr>
          <w:rFonts w:ascii="Times New Roman" w:hAnsi="Times New Roman"/>
          <w:i/>
          <w:color w:val="000000"/>
          <w:sz w:val="28"/>
        </w:rPr>
        <w:t>aturday. Wait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733F7">
        <w:rPr>
          <w:rFonts w:ascii="Times New Roman" w:hAnsi="Times New Roman"/>
          <w:color w:val="000000"/>
          <w:sz w:val="28"/>
          <w:lang w:val="ru-RU"/>
        </w:rPr>
        <w:t>.).</w:t>
      </w:r>
    </w:p>
    <w:p w14:paraId="5B8E0C4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733F7">
        <w:rPr>
          <w:rFonts w:ascii="Times New Roman" w:hAnsi="Times New Roman"/>
          <w:color w:val="000000"/>
          <w:sz w:val="28"/>
          <w:lang w:val="ru-RU"/>
        </w:rPr>
        <w:t>.</w:t>
      </w:r>
    </w:p>
    <w:p w14:paraId="737A712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733F7">
        <w:rPr>
          <w:rFonts w:ascii="Times New Roman" w:hAnsi="Times New Roman"/>
          <w:color w:val="000000"/>
          <w:sz w:val="28"/>
          <w:lang w:val="ru-RU"/>
        </w:rPr>
        <w:t>.</w:t>
      </w:r>
    </w:p>
    <w:p w14:paraId="3B53280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003365F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</w:t>
      </w:r>
      <w:r w:rsidRPr="004733F7">
        <w:rPr>
          <w:rFonts w:ascii="Times New Roman" w:hAnsi="Times New Roman"/>
          <w:color w:val="000000"/>
          <w:sz w:val="28"/>
          <w:lang w:val="ru-RU"/>
        </w:rPr>
        <w:t>и (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4733F7">
        <w:rPr>
          <w:rFonts w:ascii="Times New Roman" w:hAnsi="Times New Roman"/>
          <w:color w:val="000000"/>
          <w:sz w:val="28"/>
          <w:lang w:val="ru-RU"/>
        </w:rPr>
        <w:t>).</w:t>
      </w:r>
    </w:p>
    <w:p w14:paraId="4EDC85C2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7D043E10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6CDEB3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</w:t>
      </w:r>
      <w:r w:rsidRPr="004733F7">
        <w:rPr>
          <w:rFonts w:ascii="Times New Roman" w:hAnsi="Times New Roman"/>
          <w:color w:val="000000"/>
          <w:sz w:val="28"/>
          <w:lang w:val="ru-RU"/>
        </w:rPr>
        <w:t>мство, выражение благодарности, извинение, поздравление с днём рождения, Новым годом, Рождеством, разговор по телефону).</w:t>
      </w:r>
    </w:p>
    <w:p w14:paraId="44C4888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42B7433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</w:t>
      </w:r>
      <w:r w:rsidRPr="004733F7">
        <w:rPr>
          <w:rFonts w:ascii="Times New Roman" w:hAnsi="Times New Roman"/>
          <w:color w:val="000000"/>
          <w:sz w:val="28"/>
          <w:lang w:val="ru-RU"/>
        </w:rPr>
        <w:t>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0B9A8574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41FE58E8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5A584B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</w:t>
      </w:r>
      <w:r w:rsidRPr="004733F7">
        <w:rPr>
          <w:rFonts w:ascii="Times New Roman" w:hAnsi="Times New Roman"/>
          <w:color w:val="000000"/>
          <w:sz w:val="28"/>
          <w:lang w:val="ru-RU"/>
        </w:rPr>
        <w:t>значение незнакомого слова или новое значение знакомого слова из контекста).</w:t>
      </w:r>
    </w:p>
    <w:p w14:paraId="49E212F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00FD579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</w:t>
      </w:r>
      <w:r w:rsidRPr="004733F7">
        <w:rPr>
          <w:rFonts w:ascii="Times New Roman" w:hAnsi="Times New Roman"/>
          <w:color w:val="000000"/>
          <w:sz w:val="28"/>
          <w:lang w:val="ru-RU"/>
        </w:rPr>
        <w:t>вка.</w:t>
      </w:r>
    </w:p>
    <w:p w14:paraId="1215B32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5872966" w14:textId="77777777" w:rsidR="00034217" w:rsidRPr="004733F7" w:rsidRDefault="00034217">
      <w:pPr>
        <w:rPr>
          <w:lang w:val="ru-RU"/>
        </w:rPr>
        <w:sectPr w:rsidR="00034217" w:rsidRPr="004733F7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1078271"/>
    </w:p>
    <w:bookmarkEnd w:id="8"/>
    <w:p w14:paraId="0D4C1CEA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ИНОСТРАННОМУ </w:t>
      </w:r>
      <w:r w:rsidRPr="004733F7">
        <w:rPr>
          <w:rFonts w:ascii="Times New Roman" w:hAnsi="Times New Roman"/>
          <w:color w:val="000000"/>
          <w:sz w:val="28"/>
          <w:lang w:val="ru-RU"/>
        </w:rPr>
        <w:t>(АНГЛИЙСКОМУ) ЯЗЫКУ НА УРОВНЕ НАЧАЛЬНОГО ОБЩЕГО ОБРАЗОВАНИЯ</w:t>
      </w:r>
    </w:p>
    <w:p w14:paraId="3BFDF98D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195B6713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628DF70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</w:t>
      </w:r>
      <w:r w:rsidRPr="004733F7">
        <w:rPr>
          <w:rFonts w:ascii="Times New Roman" w:hAnsi="Times New Roman"/>
          <w:color w:val="000000"/>
          <w:sz w:val="28"/>
          <w:lang w:val="ru-RU"/>
        </w:rPr>
        <w:t>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</w:t>
      </w:r>
      <w:r w:rsidRPr="004733F7">
        <w:rPr>
          <w:rFonts w:ascii="Times New Roman" w:hAnsi="Times New Roman"/>
          <w:color w:val="000000"/>
          <w:sz w:val="28"/>
          <w:lang w:val="ru-RU"/>
        </w:rPr>
        <w:t>чности.</w:t>
      </w:r>
    </w:p>
    <w:p w14:paraId="7B49B68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55ED5394" w14:textId="77777777" w:rsidR="00034217" w:rsidRDefault="0044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14:paraId="0CAC477C" w14:textId="77777777" w:rsidR="00034217" w:rsidRPr="004733F7" w:rsidRDefault="004411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</w:t>
      </w:r>
      <w:r w:rsidRPr="004733F7">
        <w:rPr>
          <w:rFonts w:ascii="Times New Roman" w:hAnsi="Times New Roman"/>
          <w:color w:val="000000"/>
          <w:sz w:val="28"/>
          <w:lang w:val="ru-RU"/>
        </w:rPr>
        <w:t>дине – России;</w:t>
      </w:r>
    </w:p>
    <w:p w14:paraId="483F170B" w14:textId="77777777" w:rsidR="00034217" w:rsidRPr="004733F7" w:rsidRDefault="004411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3763E746" w14:textId="77777777" w:rsidR="00034217" w:rsidRPr="004733F7" w:rsidRDefault="004411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0EAC3FF3" w14:textId="77777777" w:rsidR="00034217" w:rsidRPr="004733F7" w:rsidRDefault="004411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011E06C0" w14:textId="77777777" w:rsidR="00034217" w:rsidRPr="004733F7" w:rsidRDefault="004411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</w:t>
      </w:r>
      <w:r w:rsidRPr="004733F7">
        <w:rPr>
          <w:rFonts w:ascii="Times New Roman" w:hAnsi="Times New Roman"/>
          <w:color w:val="000000"/>
          <w:sz w:val="28"/>
          <w:lang w:val="ru-RU"/>
        </w:rPr>
        <w:t>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7F5B370" w14:textId="77777777" w:rsidR="00034217" w:rsidRDefault="0044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27F1B8AA" w14:textId="77777777" w:rsidR="00034217" w:rsidRDefault="004411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7F462334" w14:textId="77777777" w:rsidR="00034217" w:rsidRPr="004733F7" w:rsidRDefault="004411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</w:t>
      </w:r>
      <w:r w:rsidRPr="004733F7">
        <w:rPr>
          <w:rFonts w:ascii="Times New Roman" w:hAnsi="Times New Roman"/>
          <w:color w:val="000000"/>
          <w:sz w:val="28"/>
          <w:lang w:val="ru-RU"/>
        </w:rPr>
        <w:t>я и доброжелательности;</w:t>
      </w:r>
    </w:p>
    <w:p w14:paraId="40C16CBD" w14:textId="77777777" w:rsidR="00034217" w:rsidRPr="004733F7" w:rsidRDefault="004411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57756966" w14:textId="77777777" w:rsidR="00034217" w:rsidRDefault="0044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4E59469F" w14:textId="77777777" w:rsidR="00034217" w:rsidRPr="004733F7" w:rsidRDefault="004411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</w:t>
      </w:r>
      <w:r w:rsidRPr="004733F7">
        <w:rPr>
          <w:rFonts w:ascii="Times New Roman" w:hAnsi="Times New Roman"/>
          <w:color w:val="000000"/>
          <w:sz w:val="28"/>
          <w:lang w:val="ru-RU"/>
        </w:rPr>
        <w:t>а, традициям и творчеству своего и других народов;</w:t>
      </w:r>
    </w:p>
    <w:p w14:paraId="51F71010" w14:textId="77777777" w:rsidR="00034217" w:rsidRPr="004733F7" w:rsidRDefault="004411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0E300889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63C437A0" w14:textId="77777777" w:rsidR="00034217" w:rsidRPr="004733F7" w:rsidRDefault="004411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</w:t>
      </w:r>
      <w:r w:rsidRPr="004733F7">
        <w:rPr>
          <w:rFonts w:ascii="Times New Roman" w:hAnsi="Times New Roman"/>
          <w:color w:val="000000"/>
          <w:sz w:val="28"/>
          <w:lang w:val="ru-RU"/>
        </w:rPr>
        <w:t>безопасного (для себя и других людей) образа жизни в окружающей среде (в том числе информационной);</w:t>
      </w:r>
    </w:p>
    <w:p w14:paraId="7996D661" w14:textId="77777777" w:rsidR="00034217" w:rsidRPr="004733F7" w:rsidRDefault="004411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2AAB3E9A" w14:textId="77777777" w:rsidR="00034217" w:rsidRDefault="0044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068D5B10" w14:textId="77777777" w:rsidR="00034217" w:rsidRPr="004733F7" w:rsidRDefault="004411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</w:t>
      </w:r>
      <w:r w:rsidRPr="004733F7">
        <w:rPr>
          <w:rFonts w:ascii="Times New Roman" w:hAnsi="Times New Roman"/>
          <w:color w:val="000000"/>
          <w:sz w:val="28"/>
          <w:lang w:val="ru-RU"/>
        </w:rPr>
        <w:t>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77EB225E" w14:textId="77777777" w:rsidR="00034217" w:rsidRDefault="0044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12925AC6" w14:textId="77777777" w:rsidR="00034217" w:rsidRDefault="004411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13B123B1" w14:textId="77777777" w:rsidR="00034217" w:rsidRPr="004733F7" w:rsidRDefault="004411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0DB2F4E7" w14:textId="77777777" w:rsidR="00034217" w:rsidRDefault="0044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</w:t>
      </w:r>
      <w:r>
        <w:rPr>
          <w:rFonts w:ascii="Times New Roman" w:hAnsi="Times New Roman"/>
          <w:b/>
          <w:color w:val="000000"/>
          <w:sz w:val="28"/>
        </w:rPr>
        <w:t xml:space="preserve"> познания:</w:t>
      </w:r>
    </w:p>
    <w:p w14:paraId="2569ECDB" w14:textId="77777777" w:rsidR="00034217" w:rsidRPr="004733F7" w:rsidRDefault="004411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6BB0441B" w14:textId="77777777" w:rsidR="00034217" w:rsidRPr="004733F7" w:rsidRDefault="004411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431A2A3" w14:textId="77777777" w:rsidR="00034217" w:rsidRPr="004733F7" w:rsidRDefault="00034217">
      <w:pPr>
        <w:spacing w:after="0"/>
        <w:ind w:left="120"/>
        <w:rPr>
          <w:lang w:val="ru-RU"/>
        </w:rPr>
      </w:pPr>
      <w:bookmarkStart w:id="9" w:name="_Toc140053186"/>
      <w:bookmarkEnd w:id="9"/>
    </w:p>
    <w:p w14:paraId="5F393788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311440F6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0CEE10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1815CDB5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</w:t>
      </w:r>
      <w:r w:rsidRPr="004733F7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7814FD4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56E03EE6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</w:t>
      </w:r>
      <w:r w:rsidRPr="004733F7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14:paraId="73D9D0F2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0631DA7D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197A994" w14:textId="77777777" w:rsidR="00034217" w:rsidRPr="004733F7" w:rsidRDefault="004411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72516722" w14:textId="77777777" w:rsidR="00034217" w:rsidRPr="004733F7" w:rsidRDefault="004411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37EE716C" w14:textId="77777777" w:rsidR="00034217" w:rsidRPr="004733F7" w:rsidRDefault="004411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</w:t>
      </w:r>
      <w:r w:rsidRPr="004733F7">
        <w:rPr>
          <w:rFonts w:ascii="Times New Roman" w:hAnsi="Times New Roman"/>
          <w:color w:val="000000"/>
          <w:sz w:val="28"/>
          <w:lang w:val="ru-RU"/>
        </w:rPr>
        <w:t>классификации, классифицировать предложенные объекты;</w:t>
      </w:r>
    </w:p>
    <w:p w14:paraId="51820FA1" w14:textId="77777777" w:rsidR="00034217" w:rsidRPr="004733F7" w:rsidRDefault="004411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59E73B3" w14:textId="77777777" w:rsidR="00034217" w:rsidRPr="004733F7" w:rsidRDefault="004411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</w:t>
      </w:r>
      <w:r w:rsidRPr="004733F7">
        <w:rPr>
          <w:rFonts w:ascii="Times New Roman" w:hAnsi="Times New Roman"/>
          <w:color w:val="000000"/>
          <w:sz w:val="28"/>
          <w:lang w:val="ru-RU"/>
        </w:rPr>
        <w:t>ктической) задачи на основе предложенного алгоритма;</w:t>
      </w:r>
    </w:p>
    <w:p w14:paraId="2AC95632" w14:textId="77777777" w:rsidR="00034217" w:rsidRPr="004733F7" w:rsidRDefault="004411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08FC9089" w14:textId="77777777" w:rsidR="00034217" w:rsidRDefault="0044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C419F79" w14:textId="77777777" w:rsidR="00034217" w:rsidRPr="004733F7" w:rsidRDefault="004411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</w:t>
      </w:r>
      <w:r w:rsidRPr="004733F7">
        <w:rPr>
          <w:rFonts w:ascii="Times New Roman" w:hAnsi="Times New Roman"/>
          <w:color w:val="000000"/>
          <w:sz w:val="28"/>
          <w:lang w:val="ru-RU"/>
        </w:rPr>
        <w:t>реальным и желательным состоянием объекта (ситуации) на основе предложенных педагогическим работником вопросов;</w:t>
      </w:r>
    </w:p>
    <w:p w14:paraId="5C8FDEA4" w14:textId="77777777" w:rsidR="00034217" w:rsidRPr="004733F7" w:rsidRDefault="004411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165D12D2" w14:textId="77777777" w:rsidR="00034217" w:rsidRPr="004733F7" w:rsidRDefault="004411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</w:t>
      </w:r>
      <w:r w:rsidRPr="004733F7">
        <w:rPr>
          <w:rFonts w:ascii="Times New Roman" w:hAnsi="Times New Roman"/>
          <w:color w:val="000000"/>
          <w:sz w:val="28"/>
          <w:lang w:val="ru-RU"/>
        </w:rPr>
        <w:t>выбирать наиболее подходящий (на основе предложенных критериев);</w:t>
      </w:r>
    </w:p>
    <w:p w14:paraId="0BA7C295" w14:textId="77777777" w:rsidR="00034217" w:rsidRPr="004733F7" w:rsidRDefault="004411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3DE07BC3" w14:textId="77777777" w:rsidR="00034217" w:rsidRPr="004733F7" w:rsidRDefault="004411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формулировать выводы и п</w:t>
      </w:r>
      <w:r w:rsidRPr="004733F7">
        <w:rPr>
          <w:rFonts w:ascii="Times New Roman" w:hAnsi="Times New Roman"/>
          <w:color w:val="000000"/>
          <w:sz w:val="28"/>
          <w:lang w:val="ru-RU"/>
        </w:rPr>
        <w:t>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67F8B311" w14:textId="77777777" w:rsidR="00034217" w:rsidRPr="004733F7" w:rsidRDefault="004411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AFA7B1A" w14:textId="77777777" w:rsidR="00034217" w:rsidRDefault="0044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</w:t>
      </w:r>
      <w:r>
        <w:rPr>
          <w:rFonts w:ascii="Times New Roman" w:hAnsi="Times New Roman"/>
          <w:b/>
          <w:color w:val="000000"/>
          <w:sz w:val="28"/>
        </w:rPr>
        <w:t>ормацией:</w:t>
      </w:r>
    </w:p>
    <w:p w14:paraId="06516BD1" w14:textId="77777777" w:rsidR="00034217" w:rsidRDefault="0044110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7CA1DC75" w14:textId="77777777" w:rsidR="00034217" w:rsidRPr="004733F7" w:rsidRDefault="004411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89362CC" w14:textId="77777777" w:rsidR="00034217" w:rsidRPr="004733F7" w:rsidRDefault="004411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</w:t>
      </w:r>
      <w:r w:rsidRPr="004733F7">
        <w:rPr>
          <w:rFonts w:ascii="Times New Roman" w:hAnsi="Times New Roman"/>
          <w:color w:val="000000"/>
          <w:sz w:val="28"/>
          <w:lang w:val="ru-RU"/>
        </w:rPr>
        <w:t>гогическим работником способа её проверки;</w:t>
      </w:r>
    </w:p>
    <w:p w14:paraId="79421455" w14:textId="77777777" w:rsidR="00034217" w:rsidRPr="004733F7" w:rsidRDefault="004411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7712F41E" w14:textId="77777777" w:rsidR="00034217" w:rsidRPr="004733F7" w:rsidRDefault="004411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анализировать и с</w:t>
      </w:r>
      <w:r w:rsidRPr="004733F7">
        <w:rPr>
          <w:rFonts w:ascii="Times New Roman" w:hAnsi="Times New Roman"/>
          <w:color w:val="000000"/>
          <w:sz w:val="28"/>
          <w:lang w:val="ru-RU"/>
        </w:rPr>
        <w:t>оздавать текстовую, видео, графическую, звуковую, информацию в соответствии с учебной задачей;</w:t>
      </w:r>
    </w:p>
    <w:p w14:paraId="2D2C0AD3" w14:textId="77777777" w:rsidR="00034217" w:rsidRPr="004733F7" w:rsidRDefault="004411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DA81819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04B12996" w14:textId="77777777" w:rsidR="00034217" w:rsidRDefault="0044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B95234E" w14:textId="77777777" w:rsidR="00034217" w:rsidRDefault="00034217">
      <w:pPr>
        <w:spacing w:after="0" w:line="264" w:lineRule="auto"/>
        <w:ind w:left="120"/>
        <w:jc w:val="both"/>
      </w:pPr>
    </w:p>
    <w:p w14:paraId="43782993" w14:textId="77777777" w:rsidR="00034217" w:rsidRPr="004733F7" w:rsidRDefault="004411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4733F7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 в знакомой среде;</w:t>
      </w:r>
    </w:p>
    <w:p w14:paraId="73DFB5C1" w14:textId="77777777" w:rsidR="00034217" w:rsidRPr="004733F7" w:rsidRDefault="004411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684CA6A5" w14:textId="77777777" w:rsidR="00034217" w:rsidRPr="004733F7" w:rsidRDefault="004411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FA1F9C2" w14:textId="77777777" w:rsidR="00034217" w:rsidRPr="004733F7" w:rsidRDefault="004411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корректно и арг</w:t>
      </w:r>
      <w:r w:rsidRPr="004733F7">
        <w:rPr>
          <w:rFonts w:ascii="Times New Roman" w:hAnsi="Times New Roman"/>
          <w:color w:val="000000"/>
          <w:sz w:val="28"/>
          <w:lang w:val="ru-RU"/>
        </w:rPr>
        <w:t>ументированно высказывать своё мнение;</w:t>
      </w:r>
    </w:p>
    <w:p w14:paraId="63F75DF1" w14:textId="77777777" w:rsidR="00034217" w:rsidRPr="004733F7" w:rsidRDefault="004411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3DBD7EB" w14:textId="77777777" w:rsidR="00034217" w:rsidRPr="004733F7" w:rsidRDefault="004411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3F72564" w14:textId="77777777" w:rsidR="00034217" w:rsidRDefault="0044110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B62510E" w14:textId="77777777" w:rsidR="00034217" w:rsidRPr="004733F7" w:rsidRDefault="004411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</w:t>
      </w:r>
      <w:r w:rsidRPr="004733F7">
        <w:rPr>
          <w:rFonts w:ascii="Times New Roman" w:hAnsi="Times New Roman"/>
          <w:color w:val="000000"/>
          <w:sz w:val="28"/>
          <w:lang w:val="ru-RU"/>
        </w:rPr>
        <w:t>иал (рисунки, фото, плакаты) к тексту выступления.</w:t>
      </w:r>
    </w:p>
    <w:p w14:paraId="05CC7D3A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10ECC65B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68251F2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308E964B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9288BDE" w14:textId="77777777" w:rsidR="00034217" w:rsidRPr="004733F7" w:rsidRDefault="004411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38AAE92" w14:textId="77777777" w:rsidR="00034217" w:rsidRDefault="0044110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A57F899" w14:textId="77777777" w:rsidR="00034217" w:rsidRDefault="0044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</w:t>
      </w:r>
      <w:r>
        <w:rPr>
          <w:rFonts w:ascii="Times New Roman" w:hAnsi="Times New Roman"/>
          <w:b/>
          <w:color w:val="000000"/>
          <w:sz w:val="28"/>
        </w:rPr>
        <w:t>ность</w:t>
      </w:r>
    </w:p>
    <w:p w14:paraId="6BE8CC16" w14:textId="77777777" w:rsidR="00034217" w:rsidRPr="004733F7" w:rsidRDefault="004411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0" w:name="_Toc108096413"/>
      <w:bookmarkEnd w:id="10"/>
      <w:r w:rsidRPr="004733F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CEA6545" w14:textId="77777777" w:rsidR="00034217" w:rsidRPr="004733F7" w:rsidRDefault="004411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принимать цель совмест</w:t>
      </w:r>
      <w:r w:rsidRPr="004733F7">
        <w:rPr>
          <w:rFonts w:ascii="Times New Roman" w:hAnsi="Times New Roman"/>
          <w:color w:val="000000"/>
          <w:sz w:val="28"/>
          <w:lang w:val="ru-RU"/>
        </w:rPr>
        <w:t>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73BFCE2" w14:textId="77777777" w:rsidR="00034217" w:rsidRPr="004733F7" w:rsidRDefault="004411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43612465" w14:textId="77777777" w:rsidR="00034217" w:rsidRPr="004733F7" w:rsidRDefault="004411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00BE1CAC" w14:textId="77777777" w:rsidR="00034217" w:rsidRPr="004733F7" w:rsidRDefault="004411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85EAE21" w14:textId="77777777" w:rsidR="00034217" w:rsidRPr="004733F7" w:rsidRDefault="004411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34AF1F3" w14:textId="77777777" w:rsidR="00034217" w:rsidRPr="004733F7" w:rsidRDefault="00034217">
      <w:pPr>
        <w:spacing w:after="0"/>
        <w:ind w:left="120"/>
        <w:rPr>
          <w:lang w:val="ru-RU"/>
        </w:rPr>
      </w:pPr>
      <w:bookmarkStart w:id="11" w:name="_Toc134720971"/>
      <w:bookmarkStart w:id="12" w:name="_Toc140053187"/>
      <w:bookmarkEnd w:id="11"/>
      <w:bookmarkEnd w:id="12"/>
    </w:p>
    <w:p w14:paraId="6D309A9B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7CA80BA7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D40F03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4350BDFB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ванность иноязычной коммуникативной компетенции на элементарном уровне в совокупности её составляющих – речевой, языковой, </w:t>
      </w: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 (учебно-познавательной).</w:t>
      </w:r>
    </w:p>
    <w:p w14:paraId="0B952280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73593395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733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33F7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4733F7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14:paraId="401CC5FA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AE3E28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0377608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</w:t>
      </w:r>
      <w:r w:rsidRPr="004733F7">
        <w:rPr>
          <w:rFonts w:ascii="Times New Roman" w:hAnsi="Times New Roman"/>
          <w:color w:val="000000"/>
          <w:sz w:val="28"/>
          <w:lang w:val="ru-RU"/>
        </w:rPr>
        <w:t>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15BE764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картинки, фотографии и (или) ключевые слова, вопросы.</w:t>
      </w:r>
    </w:p>
    <w:p w14:paraId="46CB6E5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554A11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1AB51D5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</w:t>
      </w:r>
      <w:r w:rsidRPr="004733F7">
        <w:rPr>
          <w:rFonts w:ascii="Times New Roman" w:hAnsi="Times New Roman"/>
          <w:color w:val="000000"/>
          <w:sz w:val="28"/>
          <w:lang w:val="ru-RU"/>
        </w:rPr>
        <w:t>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</w:t>
      </w:r>
      <w:r w:rsidRPr="004733F7">
        <w:rPr>
          <w:rFonts w:ascii="Times New Roman" w:hAnsi="Times New Roman"/>
          <w:color w:val="000000"/>
          <w:sz w:val="28"/>
          <w:lang w:val="ru-RU"/>
        </w:rPr>
        <w:t>рования – до 40 секунд).</w:t>
      </w:r>
    </w:p>
    <w:p w14:paraId="3133639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1B80F25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3CDE0D4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читать про себя и понимать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</w:t>
      </w:r>
      <w:r w:rsidRPr="004733F7">
        <w:rPr>
          <w:rFonts w:ascii="Times New Roman" w:hAnsi="Times New Roman"/>
          <w:color w:val="000000"/>
          <w:sz w:val="28"/>
          <w:lang w:val="ru-RU"/>
        </w:rPr>
        <w:t>льные опоры и языковую догадку (объём текста для чтения – до 80 слов).</w:t>
      </w:r>
    </w:p>
    <w:p w14:paraId="2DB071E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650E703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75F43B9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</w:t>
      </w:r>
      <w:r w:rsidRPr="004733F7">
        <w:rPr>
          <w:rFonts w:ascii="Times New Roman" w:hAnsi="Times New Roman"/>
          <w:color w:val="000000"/>
          <w:sz w:val="28"/>
          <w:lang w:val="ru-RU"/>
        </w:rPr>
        <w:t>ления с праздниками (с днём рождения, Новым годом).</w:t>
      </w:r>
    </w:p>
    <w:p w14:paraId="359EAD27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3658BE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lastRenderedPageBreak/>
        <w:t>Фонетическая сторона речи:</w:t>
      </w:r>
    </w:p>
    <w:p w14:paraId="09B51BD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</w:t>
      </w:r>
      <w:r w:rsidRPr="004733F7">
        <w:rPr>
          <w:rFonts w:ascii="Times New Roman" w:hAnsi="Times New Roman"/>
          <w:color w:val="000000"/>
          <w:sz w:val="28"/>
          <w:lang w:val="ru-RU"/>
        </w:rPr>
        <w:t>ечатное написание букв, буквосочетаний, слов);</w:t>
      </w:r>
    </w:p>
    <w:p w14:paraId="03FA222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2DFC451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41F2B1C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169A40B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36B23D4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6EE64DA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143DA64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</w:t>
      </w:r>
      <w:r w:rsidRPr="004733F7">
        <w:rPr>
          <w:rFonts w:ascii="Times New Roman" w:hAnsi="Times New Roman"/>
          <w:color w:val="000000"/>
          <w:sz w:val="28"/>
          <w:lang w:val="ru-RU"/>
        </w:rPr>
        <w:t>глаголов.</w:t>
      </w:r>
    </w:p>
    <w:p w14:paraId="1C1FFA6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1D7409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09D62A5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испо</w:t>
      </w:r>
      <w:r w:rsidRPr="004733F7">
        <w:rPr>
          <w:rFonts w:ascii="Times New Roman" w:hAnsi="Times New Roman"/>
          <w:color w:val="000000"/>
          <w:sz w:val="28"/>
          <w:lang w:val="ru-RU"/>
        </w:rPr>
        <w:t>льзовать языковую догадку в распознавании интернациональных слов.</w:t>
      </w:r>
    </w:p>
    <w:p w14:paraId="78230FA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41BDDB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</w:t>
      </w:r>
      <w:r w:rsidRPr="004733F7">
        <w:rPr>
          <w:rFonts w:ascii="Times New Roman" w:hAnsi="Times New Roman"/>
          <w:color w:val="000000"/>
          <w:sz w:val="28"/>
          <w:lang w:val="ru-RU"/>
        </w:rPr>
        <w:t>ые (общий, специальный, вопросы), побудительные (в утвердительной форме);</w:t>
      </w:r>
    </w:p>
    <w:p w14:paraId="6C15BF4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1957BBC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55CB383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7038E3B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518574E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предложения с составным глагольным сказуемым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07E247B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14:paraId="0EE5044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02E0F8E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наклонение: побудительн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ые предложения в утвердительной форме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0BB852E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) в повествовательных (утвердительных и отрицательных) и вопросительных (общий и </w:t>
      </w:r>
      <w:r w:rsidRPr="004733F7">
        <w:rPr>
          <w:rFonts w:ascii="Times New Roman" w:hAnsi="Times New Roman"/>
          <w:color w:val="000000"/>
          <w:sz w:val="28"/>
          <w:lang w:val="ru-RU"/>
        </w:rPr>
        <w:t>специальный вопрос) предложениях;</w:t>
      </w:r>
    </w:p>
    <w:p w14:paraId="39509A1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6433799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25CBCD2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</w:t>
      </w:r>
      <w:r w:rsidRPr="004733F7">
        <w:rPr>
          <w:rFonts w:ascii="Times New Roman" w:hAnsi="Times New Roman"/>
          <w:color w:val="000000"/>
          <w:sz w:val="28"/>
          <w:lang w:val="ru-RU"/>
        </w:rPr>
        <w:t>е случаи употребления);</w:t>
      </w:r>
    </w:p>
    <w:p w14:paraId="168B09D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6F057CC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</w:t>
      </w:r>
      <w:r w:rsidRPr="004733F7">
        <w:rPr>
          <w:rFonts w:ascii="Times New Roman" w:hAnsi="Times New Roman"/>
          <w:color w:val="000000"/>
          <w:sz w:val="28"/>
          <w:lang w:val="ru-RU"/>
        </w:rPr>
        <w:t>ые местоимения;</w:t>
      </w:r>
    </w:p>
    <w:p w14:paraId="4090F24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13AB5DB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3038149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воп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727AEB8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70A976F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30470B40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4733F7">
        <w:rPr>
          <w:rFonts w:ascii="Times New Roman" w:hAnsi="Times New Roman"/>
          <w:color w:val="000000"/>
          <w:sz w:val="28"/>
          <w:lang w:val="ru-RU"/>
        </w:rPr>
        <w:t>:</w:t>
      </w:r>
    </w:p>
    <w:p w14:paraId="30875E6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</w:t>
      </w:r>
      <w:r w:rsidRPr="004733F7">
        <w:rPr>
          <w:rFonts w:ascii="Times New Roman" w:hAnsi="Times New Roman"/>
          <w:color w:val="000000"/>
          <w:sz w:val="28"/>
          <w:lang w:val="ru-RU"/>
        </w:rPr>
        <w:t>ние с днём рождения, Новым годом, Рождеством;</w:t>
      </w:r>
    </w:p>
    <w:p w14:paraId="543D928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592BEBBC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04FF7433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733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33F7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33F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57198764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96BF06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0CF1860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вести разные виды ди</w:t>
      </w:r>
      <w:r w:rsidRPr="004733F7">
        <w:rPr>
          <w:rFonts w:ascii="Times New Roman" w:hAnsi="Times New Roman"/>
          <w:color w:val="000000"/>
          <w:sz w:val="28"/>
          <w:lang w:val="ru-RU"/>
        </w:rPr>
        <w:t>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</w:t>
      </w:r>
      <w:r w:rsidRPr="004733F7">
        <w:rPr>
          <w:rFonts w:ascii="Times New Roman" w:hAnsi="Times New Roman"/>
          <w:color w:val="000000"/>
          <w:sz w:val="28"/>
          <w:lang w:val="ru-RU"/>
        </w:rPr>
        <w:t>зучаемого языка (не менее 4 реплик со стороны каждого собеседника);</w:t>
      </w:r>
    </w:p>
    <w:p w14:paraId="28B00E7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0526D29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переда</w:t>
      </w:r>
      <w:r w:rsidRPr="004733F7">
        <w:rPr>
          <w:rFonts w:ascii="Times New Roman" w:hAnsi="Times New Roman"/>
          <w:color w:val="000000"/>
          <w:sz w:val="28"/>
          <w:lang w:val="ru-RU"/>
        </w:rPr>
        <w:t>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3D6A37B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2EE80BD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 вербально/невербально реагировать </w:t>
      </w:r>
      <w:r w:rsidRPr="004733F7">
        <w:rPr>
          <w:rFonts w:ascii="Times New Roman" w:hAnsi="Times New Roman"/>
          <w:color w:val="000000"/>
          <w:sz w:val="28"/>
          <w:lang w:val="ru-RU"/>
        </w:rPr>
        <w:t>на услышанное;</w:t>
      </w:r>
    </w:p>
    <w:p w14:paraId="171A54C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4733F7">
        <w:rPr>
          <w:rFonts w:ascii="Times New Roman" w:hAnsi="Times New Roman"/>
          <w:color w:val="000000"/>
          <w:sz w:val="28"/>
          <w:lang w:val="ru-RU"/>
        </w:rPr>
        <w:t>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68340A5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2F7CE16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</w:t>
      </w:r>
      <w:r w:rsidRPr="004733F7">
        <w:rPr>
          <w:rFonts w:ascii="Times New Roman" w:hAnsi="Times New Roman"/>
          <w:color w:val="000000"/>
          <w:sz w:val="28"/>
          <w:lang w:val="ru-RU"/>
        </w:rPr>
        <w:t>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64E0F32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глубиной проникновения в их содержание в зависимости от поставленной коммуникативной задачи: с пониманием </w:t>
      </w: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</w:t>
      </w:r>
      <w:r w:rsidRPr="004733F7">
        <w:rPr>
          <w:rFonts w:ascii="Times New Roman" w:hAnsi="Times New Roman"/>
          <w:color w:val="000000"/>
          <w:sz w:val="28"/>
          <w:lang w:val="ru-RU"/>
        </w:rPr>
        <w:t>уальной, догадки (объём текста/текстов для чтения – до 130 слов).</w:t>
      </w:r>
    </w:p>
    <w:p w14:paraId="24DE0AB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754E1AF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506D8C0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</w:t>
      </w:r>
      <w:r w:rsidRPr="004733F7">
        <w:rPr>
          <w:rFonts w:ascii="Times New Roman" w:hAnsi="Times New Roman"/>
          <w:color w:val="000000"/>
          <w:sz w:val="28"/>
          <w:lang w:val="ru-RU"/>
        </w:rPr>
        <w:t>я, Новым годом, Рождеством с выражением пожеланий;</w:t>
      </w:r>
    </w:p>
    <w:p w14:paraId="15A21D7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07525E04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DED80D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1B758E1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733F7">
        <w:rPr>
          <w:rFonts w:ascii="Times New Roman" w:hAnsi="Times New Roman"/>
          <w:color w:val="000000"/>
          <w:sz w:val="28"/>
          <w:lang w:val="ru-RU"/>
        </w:rPr>
        <w:t>);</w:t>
      </w:r>
    </w:p>
    <w:p w14:paraId="07D86F6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применять прав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ила чтения сложных сочетаний букв (например,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733F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1536AFF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6E095FA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</w:t>
      </w:r>
      <w:r w:rsidRPr="004733F7">
        <w:rPr>
          <w:rFonts w:ascii="Times New Roman" w:hAnsi="Times New Roman"/>
          <w:color w:val="000000"/>
          <w:sz w:val="28"/>
          <w:lang w:val="ru-RU"/>
        </w:rPr>
        <w:t>облюдением их ритмико-интонационных особенностей.</w:t>
      </w:r>
    </w:p>
    <w:p w14:paraId="78A6BFE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301E3E3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1345B0B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7398B25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43FFBD3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450A53E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е слова с использованием основных способов словообразования: аффиксации (суффиксы числительных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733F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733F7">
        <w:rPr>
          <w:rFonts w:ascii="Times New Roman" w:hAnsi="Times New Roman"/>
          <w:color w:val="000000"/>
          <w:sz w:val="28"/>
          <w:lang w:val="ru-RU"/>
        </w:rPr>
        <w:t>).</w:t>
      </w:r>
    </w:p>
    <w:p w14:paraId="3840860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1E618EB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побудительные предложени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я в отрицательной форме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1FAD88E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5F68FD9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лять в устной и письменной речи конструкции с глаголами на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59D6AD7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1BC91C2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правильные и неправильн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0D4AA67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733F7">
        <w:rPr>
          <w:rFonts w:ascii="Times New Roman" w:hAnsi="Times New Roman"/>
          <w:color w:val="000000"/>
          <w:sz w:val="28"/>
          <w:lang w:val="ru-RU"/>
        </w:rPr>
        <w:t>);</w:t>
      </w:r>
    </w:p>
    <w:p w14:paraId="03E00A7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733F7">
        <w:rPr>
          <w:rFonts w:ascii="Times New Roman" w:hAnsi="Times New Roman"/>
          <w:color w:val="000000"/>
          <w:sz w:val="28"/>
          <w:lang w:val="ru-RU"/>
        </w:rPr>
        <w:t>);</w:t>
      </w:r>
    </w:p>
    <w:p w14:paraId="44FDCFF8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5820300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4733F7">
        <w:rPr>
          <w:rFonts w:ascii="Times New Roman" w:hAnsi="Times New Roman"/>
          <w:color w:val="000000"/>
          <w:sz w:val="28"/>
          <w:lang w:val="ru-RU"/>
        </w:rPr>
        <w:t>ь и употреблять в устной и письменной речи личные местоимения в объектном падеже;</w:t>
      </w:r>
    </w:p>
    <w:p w14:paraId="65DFCC6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55B1139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0549339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644DEAD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1C3848E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3650876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4733F7">
        <w:rPr>
          <w:rFonts w:ascii="Times New Roman" w:hAnsi="Times New Roman"/>
          <w:color w:val="000000"/>
          <w:sz w:val="28"/>
          <w:lang w:val="ru-RU"/>
        </w:rPr>
        <w:t>.);</w:t>
      </w:r>
    </w:p>
    <w:p w14:paraId="4A664B16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515B635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4733F7">
        <w:rPr>
          <w:rFonts w:ascii="Times New Roman" w:hAnsi="Times New Roman"/>
          <w:color w:val="000000"/>
          <w:sz w:val="28"/>
          <w:lang w:val="ru-RU"/>
        </w:rPr>
        <w:t>.</w:t>
      </w:r>
    </w:p>
    <w:p w14:paraId="39FE93A3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7672B34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</w:t>
      </w:r>
      <w:r w:rsidRPr="004733F7">
        <w:rPr>
          <w:rFonts w:ascii="Times New Roman" w:hAnsi="Times New Roman"/>
          <w:color w:val="000000"/>
          <w:sz w:val="28"/>
          <w:lang w:val="ru-RU"/>
        </w:rPr>
        <w:t>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295557B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кратко </w:t>
      </w:r>
      <w:r w:rsidRPr="004733F7">
        <w:rPr>
          <w:rFonts w:ascii="Times New Roman" w:hAnsi="Times New Roman"/>
          <w:color w:val="000000"/>
          <w:sz w:val="28"/>
          <w:lang w:val="ru-RU"/>
        </w:rPr>
        <w:t>представлять свою страну и страну/страны изучаемого языка на английском языке.</w:t>
      </w:r>
    </w:p>
    <w:p w14:paraId="4A128036" w14:textId="77777777" w:rsidR="00034217" w:rsidRPr="004733F7" w:rsidRDefault="00034217">
      <w:pPr>
        <w:spacing w:after="0" w:line="264" w:lineRule="auto"/>
        <w:ind w:left="120"/>
        <w:jc w:val="both"/>
        <w:rPr>
          <w:lang w:val="ru-RU"/>
        </w:rPr>
      </w:pPr>
    </w:p>
    <w:p w14:paraId="42CD8011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4733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33F7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0B6EDF5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4D3AB6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2763F26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</w:t>
      </w:r>
      <w:r w:rsidRPr="004733F7">
        <w:rPr>
          <w:rFonts w:ascii="Times New Roman" w:hAnsi="Times New Roman"/>
          <w:color w:val="000000"/>
          <w:sz w:val="28"/>
          <w:lang w:val="ru-RU"/>
        </w:rPr>
        <w:t>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40580F2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0D4AE11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(описание, </w:t>
      </w:r>
      <w:r w:rsidRPr="004733F7">
        <w:rPr>
          <w:rFonts w:ascii="Times New Roman" w:hAnsi="Times New Roman"/>
          <w:color w:val="000000"/>
          <w:sz w:val="28"/>
          <w:lang w:val="ru-RU"/>
        </w:rPr>
        <w:t>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0CA98AC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</w:t>
      </w:r>
      <w:r w:rsidRPr="004733F7">
        <w:rPr>
          <w:rFonts w:ascii="Times New Roman" w:hAnsi="Times New Roman"/>
          <w:color w:val="000000"/>
          <w:sz w:val="28"/>
          <w:lang w:val="ru-RU"/>
        </w:rPr>
        <w:t>ыражать своё отношение к предмету речи;</w:t>
      </w:r>
    </w:p>
    <w:p w14:paraId="5F3E4F02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7469E19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</w:t>
      </w:r>
      <w:r w:rsidRPr="004733F7">
        <w:rPr>
          <w:rFonts w:ascii="Times New Roman" w:hAnsi="Times New Roman"/>
          <w:color w:val="000000"/>
          <w:sz w:val="28"/>
          <w:lang w:val="ru-RU"/>
        </w:rPr>
        <w:t>иал (рисунки, фото) к тексту выступления, в объёме не менее 4–5 фраз.</w:t>
      </w:r>
    </w:p>
    <w:p w14:paraId="1CFFF38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222DAF19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4DA32900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</w:t>
      </w:r>
      <w:r w:rsidRPr="004733F7">
        <w:rPr>
          <w:rFonts w:ascii="Times New Roman" w:hAnsi="Times New Roman"/>
          <w:color w:val="000000"/>
          <w:sz w:val="28"/>
          <w:lang w:val="ru-RU"/>
        </w:rPr>
        <w:t>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</w:t>
      </w:r>
      <w:r w:rsidRPr="004733F7">
        <w:rPr>
          <w:rFonts w:ascii="Times New Roman" w:hAnsi="Times New Roman"/>
          <w:color w:val="000000"/>
          <w:sz w:val="28"/>
          <w:lang w:val="ru-RU"/>
        </w:rPr>
        <w:t>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0768B37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56B9236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материале, с соблюдением правил чтения и соответствующей интонацией, демонстрируя понимание прочитанного;</w:t>
      </w:r>
    </w:p>
    <w:p w14:paraId="17913F4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</w:t>
      </w:r>
      <w:r w:rsidRPr="004733F7"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3A364EF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прогнозировать со</w:t>
      </w:r>
      <w:r w:rsidRPr="004733F7">
        <w:rPr>
          <w:rFonts w:ascii="Times New Roman" w:hAnsi="Times New Roman"/>
          <w:color w:val="000000"/>
          <w:sz w:val="28"/>
          <w:lang w:val="ru-RU"/>
        </w:rPr>
        <w:t>держание текста на основе заголовка;</w:t>
      </w:r>
    </w:p>
    <w:p w14:paraId="5080BD2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75E4CC4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657D43C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</w:t>
      </w:r>
      <w:r w:rsidRPr="004733F7">
        <w:rPr>
          <w:rFonts w:ascii="Times New Roman" w:hAnsi="Times New Roman"/>
          <w:color w:val="000000"/>
          <w:sz w:val="28"/>
          <w:lang w:val="ru-RU"/>
        </w:rPr>
        <w:t>рана проживания, город), любимые занятия и другое;</w:t>
      </w:r>
    </w:p>
    <w:p w14:paraId="119D81C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6289A03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54D52D49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4733F7">
        <w:rPr>
          <w:rFonts w:ascii="Times New Roman" w:hAnsi="Times New Roman"/>
          <w:b/>
          <w:color w:val="000000"/>
          <w:sz w:val="28"/>
          <w:lang w:val="ru-RU"/>
        </w:rPr>
        <w:t>зыковые знания и навыки</w:t>
      </w:r>
    </w:p>
    <w:p w14:paraId="11371D4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A6B7C9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5896BAF7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298F6BF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пунктуация:</w:t>
      </w:r>
    </w:p>
    <w:p w14:paraId="7E2E0BE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478C15C1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642B6FC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716CA10D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4733F7">
        <w:rPr>
          <w:rFonts w:ascii="Times New Roman" w:hAnsi="Times New Roman"/>
          <w:color w:val="000000"/>
          <w:sz w:val="28"/>
          <w:lang w:val="ru-RU"/>
        </w:rPr>
        <w:t>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6F6B558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</w:t>
      </w:r>
      <w:r w:rsidRPr="004733F7">
        <w:rPr>
          <w:rFonts w:ascii="Times New Roman" w:hAnsi="Times New Roman"/>
          <w:color w:val="000000"/>
          <w:sz w:val="28"/>
          <w:lang w:val="ru-RU"/>
        </w:rPr>
        <w:t>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>.</w:t>
      </w:r>
    </w:p>
    <w:p w14:paraId="03BDD65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24D5AD6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</w:t>
      </w:r>
      <w:r w:rsidRPr="004733F7">
        <w:rPr>
          <w:rFonts w:ascii="Times New Roman" w:hAnsi="Times New Roman"/>
          <w:color w:val="000000"/>
          <w:sz w:val="28"/>
          <w:lang w:val="ru-RU"/>
        </w:rPr>
        <w:t>ительных и отрицательных), вопросительных (общий и специальный вопрос) предложениях;</w:t>
      </w:r>
    </w:p>
    <w:p w14:paraId="3469959E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519DA264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276BC7EC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6CE16A4B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степени сравнения прилагательных (формы, образова</w:t>
      </w:r>
      <w:r w:rsidRPr="004733F7">
        <w:rPr>
          <w:rFonts w:ascii="Times New Roman" w:hAnsi="Times New Roman"/>
          <w:color w:val="000000"/>
          <w:sz w:val="28"/>
          <w:lang w:val="ru-RU"/>
        </w:rPr>
        <w:t xml:space="preserve">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733F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733F7">
        <w:rPr>
          <w:rFonts w:ascii="Times New Roman" w:hAnsi="Times New Roman"/>
          <w:color w:val="000000"/>
          <w:sz w:val="28"/>
          <w:lang w:val="ru-RU"/>
        </w:rPr>
        <w:t>;</w:t>
      </w:r>
    </w:p>
    <w:p w14:paraId="1EB7BCF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09D994DF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7B30DE8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4733F7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обозначение времени.</w:t>
      </w:r>
    </w:p>
    <w:p w14:paraId="1CD54DF0" w14:textId="77777777" w:rsidR="00034217" w:rsidRPr="004733F7" w:rsidRDefault="00441104">
      <w:pPr>
        <w:spacing w:after="0" w:line="264" w:lineRule="auto"/>
        <w:ind w:left="120"/>
        <w:jc w:val="both"/>
        <w:rPr>
          <w:lang w:val="ru-RU"/>
        </w:rPr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3E1BBDE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</w:t>
      </w:r>
      <w:r w:rsidRPr="004733F7">
        <w:rPr>
          <w:rFonts w:ascii="Times New Roman" w:hAnsi="Times New Roman"/>
          <w:color w:val="000000"/>
          <w:sz w:val="28"/>
          <w:lang w:val="ru-RU"/>
        </w:rPr>
        <w:t>ыражение благодарности, извинение, поздравление с днём рождения, Новым годом, Рождеством);</w:t>
      </w:r>
    </w:p>
    <w:p w14:paraId="4950952A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3377551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0407E4E5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</w:t>
      </w:r>
      <w:r w:rsidRPr="004733F7">
        <w:rPr>
          <w:rFonts w:ascii="Times New Roman" w:hAnsi="Times New Roman"/>
          <w:color w:val="000000"/>
          <w:sz w:val="28"/>
          <w:lang w:val="ru-RU"/>
        </w:rPr>
        <w:t>ни);</w:t>
      </w:r>
    </w:p>
    <w:p w14:paraId="3DE4C5A3" w14:textId="77777777" w:rsidR="00034217" w:rsidRPr="004733F7" w:rsidRDefault="00441104">
      <w:pPr>
        <w:spacing w:after="0" w:line="264" w:lineRule="auto"/>
        <w:ind w:firstLine="600"/>
        <w:jc w:val="both"/>
        <w:rPr>
          <w:lang w:val="ru-RU"/>
        </w:rPr>
      </w:pPr>
      <w:r w:rsidRPr="004733F7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0C7ECAA5" w14:textId="77777777" w:rsidR="00034217" w:rsidRPr="004733F7" w:rsidRDefault="00034217">
      <w:pPr>
        <w:rPr>
          <w:lang w:val="ru-RU"/>
        </w:rPr>
        <w:sectPr w:rsidR="00034217" w:rsidRPr="004733F7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1078272"/>
    </w:p>
    <w:bookmarkEnd w:id="13"/>
    <w:p w14:paraId="7730D9E7" w14:textId="77777777" w:rsidR="00034217" w:rsidRDefault="00441104">
      <w:pPr>
        <w:spacing w:after="0"/>
        <w:ind w:left="120"/>
      </w:pPr>
      <w:r w:rsidRPr="00473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247B70" w14:textId="77777777" w:rsidR="00034217" w:rsidRDefault="0044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2"/>
        <w:gridCol w:w="1401"/>
        <w:gridCol w:w="1843"/>
        <w:gridCol w:w="1912"/>
        <w:gridCol w:w="2405"/>
      </w:tblGrid>
      <w:tr w:rsidR="00034217" w14:paraId="5B475053" w14:textId="77777777">
        <w:trPr>
          <w:trHeight w:val="144"/>
          <w:tblCellSpacing w:w="0" w:type="dxa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04FB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1F7CD2" w14:textId="77777777" w:rsidR="00034217" w:rsidRDefault="00034217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44D7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1DC65F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FFE0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24D3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E9AAB8" w14:textId="77777777" w:rsidR="00034217" w:rsidRDefault="00034217">
            <w:pPr>
              <w:spacing w:after="0"/>
              <w:ind w:left="135"/>
            </w:pPr>
          </w:p>
        </w:tc>
      </w:tr>
      <w:tr w:rsidR="00034217" w14:paraId="78D148E3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1672D" w14:textId="77777777" w:rsidR="00034217" w:rsidRDefault="0003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0202F" w14:textId="77777777" w:rsidR="00034217" w:rsidRDefault="00034217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21F881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B3913F" w14:textId="77777777" w:rsidR="00034217" w:rsidRDefault="00034217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9D80A0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4CCC4" w14:textId="77777777" w:rsidR="00034217" w:rsidRDefault="0003421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302D1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3F3D99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B07A6" w14:textId="77777777" w:rsidR="00034217" w:rsidRDefault="00034217"/>
        </w:tc>
      </w:tr>
      <w:tr w:rsidR="00034217" w14:paraId="0B8BD676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E627A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34217" w14:paraId="6DE94946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AF277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089B55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DFF359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2B7609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010AA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3033A88" w14:textId="77777777" w:rsidR="00034217" w:rsidRDefault="00034217">
            <w:pPr>
              <w:spacing w:after="0"/>
              <w:ind w:left="135"/>
            </w:pPr>
          </w:p>
        </w:tc>
      </w:tr>
      <w:tr w:rsidR="00034217" w14:paraId="0BF68A0A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ACF04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A8A925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1DA09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8A6EAD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8D25F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FF603A4" w14:textId="77777777" w:rsidR="00034217" w:rsidRDefault="00034217">
            <w:pPr>
              <w:spacing w:after="0"/>
              <w:ind w:left="135"/>
            </w:pPr>
          </w:p>
        </w:tc>
      </w:tr>
      <w:tr w:rsidR="00034217" w14:paraId="416A089E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1A64D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B9B89A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8FDE8E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FDC8FC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8599E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F6E9C2C" w14:textId="77777777" w:rsidR="00034217" w:rsidRDefault="00034217">
            <w:pPr>
              <w:spacing w:after="0"/>
              <w:ind w:left="135"/>
            </w:pPr>
          </w:p>
        </w:tc>
      </w:tr>
      <w:tr w:rsidR="00034217" w14:paraId="6F758FE8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D97DE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1C0AF7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18FF5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208778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DEA5D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D8C6E6F" w14:textId="77777777" w:rsidR="00034217" w:rsidRDefault="00034217">
            <w:pPr>
              <w:spacing w:after="0"/>
              <w:ind w:left="135"/>
            </w:pPr>
          </w:p>
        </w:tc>
      </w:tr>
      <w:tr w:rsidR="00034217" w14:paraId="29C9581F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1EB39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0DC688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2A286C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019D05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5B900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8B102E8" w14:textId="77777777" w:rsidR="00034217" w:rsidRDefault="00034217">
            <w:pPr>
              <w:spacing w:after="0"/>
              <w:ind w:left="135"/>
            </w:pPr>
          </w:p>
        </w:tc>
      </w:tr>
      <w:tr w:rsidR="00034217" w14:paraId="3B89B90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66EE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51AA03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812C36" w14:textId="77777777" w:rsidR="00034217" w:rsidRDefault="00034217"/>
        </w:tc>
      </w:tr>
      <w:tr w:rsidR="00034217" w14:paraId="5430D346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B4DB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34217" w14:paraId="7B25C9A9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25F8F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BCC57E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55C3E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A48BC8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74369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C5F329F" w14:textId="77777777" w:rsidR="00034217" w:rsidRDefault="00034217">
            <w:pPr>
              <w:spacing w:after="0"/>
              <w:ind w:left="135"/>
            </w:pPr>
          </w:p>
        </w:tc>
      </w:tr>
      <w:tr w:rsidR="00034217" w14:paraId="15D096B7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B658A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574972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D67BF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35EAEA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5F73D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2ECE9C2" w14:textId="77777777" w:rsidR="00034217" w:rsidRDefault="00034217">
            <w:pPr>
              <w:spacing w:after="0"/>
              <w:ind w:left="135"/>
            </w:pPr>
          </w:p>
        </w:tc>
      </w:tr>
      <w:tr w:rsidR="00034217" w14:paraId="48B9E216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3298C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61C3A9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00E8D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1F1FB5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44140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DC0CE5E" w14:textId="77777777" w:rsidR="00034217" w:rsidRDefault="00034217">
            <w:pPr>
              <w:spacing w:after="0"/>
              <w:ind w:left="135"/>
            </w:pPr>
          </w:p>
        </w:tc>
      </w:tr>
      <w:tr w:rsidR="00034217" w14:paraId="1CBCCC53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233C1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8C4E68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CC3D9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A63389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800E2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AAB67DF" w14:textId="77777777" w:rsidR="00034217" w:rsidRDefault="00034217">
            <w:pPr>
              <w:spacing w:after="0"/>
              <w:ind w:left="135"/>
            </w:pPr>
          </w:p>
        </w:tc>
      </w:tr>
      <w:tr w:rsidR="00034217" w14:paraId="2D084F39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F75EC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9FC9F5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B7A71CD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36C961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C701A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896D222" w14:textId="77777777" w:rsidR="00034217" w:rsidRDefault="00034217">
            <w:pPr>
              <w:spacing w:after="0"/>
              <w:ind w:left="135"/>
            </w:pPr>
          </w:p>
        </w:tc>
      </w:tr>
      <w:tr w:rsidR="00034217" w14:paraId="7E7AD96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414A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D280C9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7440F" w14:textId="77777777" w:rsidR="00034217" w:rsidRDefault="00034217"/>
        </w:tc>
      </w:tr>
      <w:tr w:rsidR="00034217" w14:paraId="32946044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40C9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34217" w14:paraId="4759D5D9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3DCEE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B36F7E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D0B15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F30D8F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00143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E15047C" w14:textId="77777777" w:rsidR="00034217" w:rsidRDefault="00034217">
            <w:pPr>
              <w:spacing w:after="0"/>
              <w:ind w:left="135"/>
            </w:pPr>
          </w:p>
        </w:tc>
      </w:tr>
      <w:tr w:rsidR="00034217" w14:paraId="3FC4EED0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6DC6A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A6A4F2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B6A7EC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F8D7CF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FFFB2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453D952" w14:textId="77777777" w:rsidR="00034217" w:rsidRDefault="00034217">
            <w:pPr>
              <w:spacing w:after="0"/>
              <w:ind w:left="135"/>
            </w:pPr>
          </w:p>
        </w:tc>
      </w:tr>
      <w:tr w:rsidR="00034217" w14:paraId="116BA6DE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0A7B1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A21709C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FE9D42F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87DE74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1F5D6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B4FDA05" w14:textId="77777777" w:rsidR="00034217" w:rsidRDefault="00034217">
            <w:pPr>
              <w:spacing w:after="0"/>
              <w:ind w:left="135"/>
            </w:pPr>
          </w:p>
        </w:tc>
      </w:tr>
      <w:tr w:rsidR="00034217" w14:paraId="509010F1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ED5D3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21D637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C7DA25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AC918A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C48C7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24DDFD1" w14:textId="77777777" w:rsidR="00034217" w:rsidRDefault="00034217">
            <w:pPr>
              <w:spacing w:after="0"/>
              <w:ind w:left="135"/>
            </w:pPr>
          </w:p>
        </w:tc>
      </w:tr>
      <w:tr w:rsidR="00034217" w14:paraId="354C83D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6DA5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053584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E94BB" w14:textId="77777777" w:rsidR="00034217" w:rsidRDefault="00034217"/>
        </w:tc>
      </w:tr>
      <w:tr w:rsidR="00034217" w:rsidRPr="004733F7" w14:paraId="51781BE9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6B2BB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34217" w14:paraId="7E0799D4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D3A81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DE44A27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9FDA52B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2B624C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ADF56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CAC6E12" w14:textId="77777777" w:rsidR="00034217" w:rsidRDefault="00034217">
            <w:pPr>
              <w:spacing w:after="0"/>
              <w:ind w:left="135"/>
            </w:pPr>
          </w:p>
        </w:tc>
      </w:tr>
      <w:tr w:rsidR="00034217" w14:paraId="49DA7E33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A54C6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471FFE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727ED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778834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5102B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FE25B6F" w14:textId="77777777" w:rsidR="00034217" w:rsidRDefault="00034217">
            <w:pPr>
              <w:spacing w:after="0"/>
              <w:ind w:left="135"/>
            </w:pPr>
          </w:p>
        </w:tc>
      </w:tr>
      <w:tr w:rsidR="00034217" w14:paraId="4BC485EF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28524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BEA43C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36905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94C472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526C3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B0EA45F" w14:textId="77777777" w:rsidR="00034217" w:rsidRDefault="00034217">
            <w:pPr>
              <w:spacing w:after="0"/>
              <w:ind w:left="135"/>
            </w:pPr>
          </w:p>
        </w:tc>
      </w:tr>
      <w:tr w:rsidR="00034217" w14:paraId="58E1A429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530F3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67BB8AE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3689CD0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F54BAD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90BDC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BCDFFF7" w14:textId="77777777" w:rsidR="00034217" w:rsidRDefault="00034217">
            <w:pPr>
              <w:spacing w:after="0"/>
              <w:ind w:left="135"/>
            </w:pPr>
          </w:p>
        </w:tc>
      </w:tr>
      <w:tr w:rsidR="00034217" w14:paraId="25A8725F" w14:textId="77777777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63956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E68834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A82728D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97140A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C9E75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4BCAF94" w14:textId="77777777" w:rsidR="00034217" w:rsidRDefault="00034217">
            <w:pPr>
              <w:spacing w:after="0"/>
              <w:ind w:left="135"/>
            </w:pPr>
          </w:p>
        </w:tc>
      </w:tr>
      <w:tr w:rsidR="00034217" w14:paraId="76AB1F2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8636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04B404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E1BBF" w14:textId="77777777" w:rsidR="00034217" w:rsidRDefault="00034217"/>
        </w:tc>
      </w:tr>
      <w:tr w:rsidR="00034217" w14:paraId="1CC163C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7719D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D2E687A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86B055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B969C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01B921E" w14:textId="77777777" w:rsidR="00034217" w:rsidRDefault="00034217"/>
        </w:tc>
      </w:tr>
    </w:tbl>
    <w:p w14:paraId="421DFC86" w14:textId="77777777" w:rsidR="00034217" w:rsidRDefault="00034217">
      <w:pPr>
        <w:sectPr w:rsidR="0003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6D66BE" w14:textId="77777777" w:rsidR="00034217" w:rsidRDefault="0044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850"/>
        <w:gridCol w:w="1402"/>
        <w:gridCol w:w="1843"/>
        <w:gridCol w:w="1912"/>
        <w:gridCol w:w="2839"/>
      </w:tblGrid>
      <w:tr w:rsidR="00034217" w14:paraId="18B50F72" w14:textId="77777777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B342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DBBD2A" w14:textId="77777777" w:rsidR="00034217" w:rsidRDefault="000342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4D2A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42BEDE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10ED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2E67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0FF19D" w14:textId="77777777" w:rsidR="00034217" w:rsidRDefault="00034217">
            <w:pPr>
              <w:spacing w:after="0"/>
              <w:ind w:left="135"/>
            </w:pPr>
          </w:p>
        </w:tc>
      </w:tr>
      <w:tr w:rsidR="00034217" w14:paraId="74B0A2D7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E421B" w14:textId="77777777" w:rsidR="00034217" w:rsidRDefault="0003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B00C5" w14:textId="77777777" w:rsidR="00034217" w:rsidRDefault="0003421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B93BE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3B67C1" w14:textId="77777777" w:rsidR="00034217" w:rsidRDefault="0003421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82D5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C0E3FD" w14:textId="77777777" w:rsidR="00034217" w:rsidRDefault="0003421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F711E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770FE8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9FF36" w14:textId="77777777" w:rsidR="00034217" w:rsidRDefault="00034217"/>
        </w:tc>
      </w:tr>
      <w:tr w:rsidR="00034217" w14:paraId="132DE8E6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64055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34217" w:rsidRPr="004733F7" w14:paraId="44AE773A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4C708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6EFD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AC1FC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B641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4AAD0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DDCA80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5EBBA5A1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20C70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06B6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A42A4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5B40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09A95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B28596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7B18AC24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CDFF0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DC52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421F1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ED99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DD7C5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F73E29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023A3CD1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90EE0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802E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64C7C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06E3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A1F14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B2FA55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1DF42D01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F3BCF4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CB1B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8A83D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F7D3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A422E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DB5260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14:paraId="58AF50A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F4A1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794BB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96CCA" w14:textId="77777777" w:rsidR="00034217" w:rsidRDefault="00034217"/>
        </w:tc>
      </w:tr>
      <w:tr w:rsidR="00034217" w14:paraId="5D9AEF0B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61D9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34217" w:rsidRPr="004733F7" w14:paraId="610B1879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D15F2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B183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1C6AF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06B0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5701E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F1A9C7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6DA673E8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B6CA5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DA3D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03D52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4829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E3DE9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DFE02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527B04E2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B9795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1451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74639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1C6DD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AECBD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CEBECF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4A057F62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772B5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68F4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72AAF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15DDC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E94A5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D6F1C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01952707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F4BF9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81B9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F8429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015C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F0CC4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D9E78F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325D5882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06F55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F9EA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75E52D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5C2E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7292F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7D34BE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3CF4A34E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1933E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8824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DBA0F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AC0CD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83649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B7102E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14:paraId="4580740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9C51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7A264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BF485" w14:textId="77777777" w:rsidR="00034217" w:rsidRDefault="00034217"/>
        </w:tc>
      </w:tr>
      <w:tr w:rsidR="00034217" w14:paraId="6C3C6ECC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EFDE9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34217" w:rsidRPr="004733F7" w14:paraId="7D798556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737DD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EC8E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5E9ADD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7F2A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D5508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80278A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48C29791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FD3AE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9000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1356D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F7AD2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BAA7B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C08BDD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63FBB133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3D804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FCFA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7E372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7765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23BC0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F20D78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397089D5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C9CDF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0424B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2C19DA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89B8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A39A5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6568C1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399ED786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64826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C657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FD663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7199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AE300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75DCA6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383CDE3A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BEF60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1A69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91ABB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5DE7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E4DB5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BF7D75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611B3C3F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26200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8696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E0E76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1ABA8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72B1E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1F8AC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15DE19A7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E31BD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F267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62D7A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70AC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64BB6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76FD3E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14:paraId="23279B2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AE54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8989F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E87AC" w14:textId="77777777" w:rsidR="00034217" w:rsidRDefault="00034217"/>
        </w:tc>
      </w:tr>
      <w:tr w:rsidR="00034217" w:rsidRPr="004733F7" w14:paraId="1FF9FFA9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777CC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34217" w:rsidRPr="004733F7" w14:paraId="68D92767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D1C06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FDAC3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08110D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311F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55F0E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07872B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0A9F69C1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DC98FC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CCA2F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055CA4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FEB2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ADF0E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FF48FB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7B91CEB8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A8B6C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9BE54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87468C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A653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FAC31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1AC20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:rsidRPr="004733F7" w14:paraId="502233FE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B45CC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7585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E3ED1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BB17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A43D2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CBFFD3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34217" w14:paraId="42082CA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1784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E12AC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37B26" w14:textId="77777777" w:rsidR="00034217" w:rsidRDefault="00034217"/>
        </w:tc>
      </w:tr>
      <w:tr w:rsidR="00034217" w14:paraId="59D7757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515CC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420FDF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7B2E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47406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7E8C41" w14:textId="77777777" w:rsidR="00034217" w:rsidRDefault="00034217"/>
        </w:tc>
      </w:tr>
    </w:tbl>
    <w:p w14:paraId="39C29752" w14:textId="77777777" w:rsidR="00034217" w:rsidRDefault="00034217">
      <w:pPr>
        <w:sectPr w:rsidR="0003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3401FF" w14:textId="77777777" w:rsidR="00034217" w:rsidRDefault="0044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850"/>
        <w:gridCol w:w="1402"/>
        <w:gridCol w:w="1843"/>
        <w:gridCol w:w="1912"/>
        <w:gridCol w:w="2839"/>
      </w:tblGrid>
      <w:tr w:rsidR="00034217" w14:paraId="4EFAC4AE" w14:textId="77777777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D925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23F370" w14:textId="77777777" w:rsidR="00034217" w:rsidRDefault="000342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EF5B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663CA2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0FF0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5544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6F6822" w14:textId="77777777" w:rsidR="00034217" w:rsidRDefault="00034217">
            <w:pPr>
              <w:spacing w:after="0"/>
              <w:ind w:left="135"/>
            </w:pPr>
          </w:p>
        </w:tc>
      </w:tr>
      <w:tr w:rsidR="00034217" w14:paraId="4462D8CB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8295F" w14:textId="77777777" w:rsidR="00034217" w:rsidRDefault="0003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7D30B" w14:textId="77777777" w:rsidR="00034217" w:rsidRDefault="0003421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A802F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85CF5D" w14:textId="77777777" w:rsidR="00034217" w:rsidRDefault="0003421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0E74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651CA8" w14:textId="77777777" w:rsidR="00034217" w:rsidRDefault="0003421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0923A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A9E0F0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72929" w14:textId="77777777" w:rsidR="00034217" w:rsidRDefault="00034217"/>
        </w:tc>
      </w:tr>
      <w:tr w:rsidR="00034217" w14:paraId="3AB6C372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3C7D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34217" w:rsidRPr="004733F7" w14:paraId="48588A10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74D0A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60B4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9CB1B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A6F0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63410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C38F2C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7E3F265D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B5640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C113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BCC07F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1A25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2E24D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485DB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77F2EE1C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AFC08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A204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3471A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9AA5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081FF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C05E6B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6339858A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A58DB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9EAAA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EC3F0B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B672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F235E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0B228E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7B8220F6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C4E4D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AC5B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CF181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C808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3A8D4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4AFABD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14:paraId="2D704D0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78AC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D3050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49B22" w14:textId="77777777" w:rsidR="00034217" w:rsidRDefault="00034217"/>
        </w:tc>
      </w:tr>
      <w:tr w:rsidR="00034217" w14:paraId="0B2023F2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47F21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34217" w:rsidRPr="004733F7" w14:paraId="66C7E91F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0FB37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57B3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346E1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0D11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11F33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AC3DB4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4B10D3DB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47361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2AC1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C05D0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E70C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F9267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46329F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02CA9CE3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9C4715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5FD84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F8177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938F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FB954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99AE8F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71A96E58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F16A6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B1B1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9B9BB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0E10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B6339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E71F5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08B61D9A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FB12D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E991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14298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8F00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6D6F9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600540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3EF99C9D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9A5D0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EFB2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26EB4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DCFC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B8C0D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CBA159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699FFE36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8F9FF3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1969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BAC0A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D772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50B44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21394C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14:paraId="16F9988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8432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64C10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CFFAF" w14:textId="77777777" w:rsidR="00034217" w:rsidRDefault="00034217"/>
        </w:tc>
      </w:tr>
      <w:tr w:rsidR="00034217" w14:paraId="06E7FDBB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5CE5C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34217" w:rsidRPr="004733F7" w14:paraId="7AE49471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FD9AC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7436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50F0A8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D18B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1B4EA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A5FCEC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323E812B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1FA16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080AF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D561E2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910A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A1237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D9B696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13F78828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EE1EF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5F8F7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CCE768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D66C2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FFF92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06E121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1AEABE7E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2F1FD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5C65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F5B5E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50BD7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80F71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94E38E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0DE83671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9A9DA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EB3C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63EEA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64A5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1EB9C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C90C4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64059C57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7D474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4011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4A1C0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22287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78109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2127EF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1C826C2E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4BAF5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362F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года </w:t>
            </w:r>
            <w:r>
              <w:rPr>
                <w:rFonts w:ascii="Times New Roman" w:hAnsi="Times New Roman"/>
                <w:color w:val="000000"/>
                <w:sz w:val="24"/>
              </w:rPr>
              <w:t>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498CCF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B8F3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A1ABF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A4ECFB0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5A371B58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7CE10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090F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5751D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C733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0CB5F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AE567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2EDE3C36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F20E73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2360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F0056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C56A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64FF7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AA2871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14:paraId="1F77E2F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8B03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4C3A1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5C7817" w14:textId="77777777" w:rsidR="00034217" w:rsidRDefault="00034217"/>
        </w:tc>
      </w:tr>
      <w:tr w:rsidR="00034217" w:rsidRPr="004733F7" w14:paraId="655703E1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4C25E7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34217" w:rsidRPr="004733F7" w14:paraId="19A849E4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3CBD55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8439D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языка, основные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86C0CA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9EEEC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3C447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B1BEEE3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4A40457E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2777F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2D550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2E44F1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7941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98F53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044E65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520761F1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B6D395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FC8AD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2294FA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A058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72C33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B6FCA7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:rsidRPr="004733F7" w14:paraId="0537B4D0" w14:textId="7777777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453B2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A665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35BD8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5A24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1ECEA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EB2003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34217" w14:paraId="637A5FA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038F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3779A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22460" w14:textId="77777777" w:rsidR="00034217" w:rsidRDefault="00034217"/>
        </w:tc>
      </w:tr>
      <w:tr w:rsidR="00034217" w14:paraId="014026E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362CD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E23EF8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68A8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4D667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609BA6" w14:textId="77777777" w:rsidR="00034217" w:rsidRDefault="00034217"/>
        </w:tc>
      </w:tr>
    </w:tbl>
    <w:p w14:paraId="1520CEC6" w14:textId="77777777" w:rsidR="00034217" w:rsidRDefault="00034217">
      <w:pPr>
        <w:sectPr w:rsidR="0003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A94285" w14:textId="77777777" w:rsidR="00034217" w:rsidRDefault="00034217">
      <w:pPr>
        <w:sectPr w:rsidR="000342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1078269"/>
    </w:p>
    <w:bookmarkEnd w:id="14"/>
    <w:p w14:paraId="4669BD53" w14:textId="77777777" w:rsidR="00034217" w:rsidRDefault="0044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90E28B" w14:textId="77777777" w:rsidR="00034217" w:rsidRDefault="0044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67"/>
        <w:gridCol w:w="1292"/>
        <w:gridCol w:w="1843"/>
        <w:gridCol w:w="1912"/>
        <w:gridCol w:w="1349"/>
        <w:gridCol w:w="2223"/>
      </w:tblGrid>
      <w:tr w:rsidR="00034217" w14:paraId="3EA62BB6" w14:textId="77777777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FD84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9A15F" w14:textId="77777777" w:rsidR="00034217" w:rsidRDefault="000342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0711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A01078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4A88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13FB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55598B" w14:textId="77777777" w:rsidR="00034217" w:rsidRDefault="0003421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9073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774531" w14:textId="77777777" w:rsidR="00034217" w:rsidRDefault="00034217">
            <w:pPr>
              <w:spacing w:after="0"/>
              <w:ind w:left="135"/>
            </w:pPr>
          </w:p>
        </w:tc>
      </w:tr>
      <w:tr w:rsidR="00034217" w14:paraId="2D7AAE0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7C6D4" w14:textId="77777777" w:rsidR="00034217" w:rsidRDefault="0003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36118" w14:textId="77777777" w:rsidR="00034217" w:rsidRDefault="0003421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70CAC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1F43AD" w14:textId="77777777" w:rsidR="00034217" w:rsidRDefault="0003421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741D7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9B1B00" w14:textId="77777777" w:rsidR="00034217" w:rsidRDefault="0003421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678E6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CE5F6F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FD546" w14:textId="77777777" w:rsidR="00034217" w:rsidRDefault="0003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5E839" w14:textId="77777777" w:rsidR="00034217" w:rsidRDefault="00034217"/>
        </w:tc>
      </w:tr>
      <w:tr w:rsidR="00034217" w14:paraId="61B55C6D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73C5F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DA89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BA3E6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F8546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C9BCB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B5AA502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790B59" w14:textId="77777777" w:rsidR="00034217" w:rsidRDefault="00034217">
            <w:pPr>
              <w:spacing w:after="0"/>
              <w:ind w:left="135"/>
            </w:pPr>
          </w:p>
        </w:tc>
      </w:tr>
      <w:tr w:rsidR="00034217" w14:paraId="415A29A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A7AE9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2C84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292BD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82F8B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8BA39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2C1003BE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6C5DDF" w14:textId="77777777" w:rsidR="00034217" w:rsidRDefault="00034217">
            <w:pPr>
              <w:spacing w:after="0"/>
              <w:ind w:left="135"/>
            </w:pPr>
          </w:p>
        </w:tc>
      </w:tr>
      <w:tr w:rsidR="00034217" w14:paraId="0D2E3543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FCA60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A9438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94DFDE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5D11F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8784D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30081B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7D90F1" w14:textId="77777777" w:rsidR="00034217" w:rsidRDefault="00034217">
            <w:pPr>
              <w:spacing w:after="0"/>
              <w:ind w:left="135"/>
            </w:pPr>
          </w:p>
        </w:tc>
      </w:tr>
      <w:tr w:rsidR="00034217" w14:paraId="2A54CF6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BDF84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B54D9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22EF7C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4A3C0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EE3D3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7CAF9BA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F26D37" w14:textId="77777777" w:rsidR="00034217" w:rsidRDefault="00034217">
            <w:pPr>
              <w:spacing w:after="0"/>
              <w:ind w:left="135"/>
            </w:pPr>
          </w:p>
        </w:tc>
      </w:tr>
      <w:tr w:rsidR="00034217" w14:paraId="089F12E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A5054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80F04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F4FC53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0B6E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F5589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44556EAE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83D56A" w14:textId="77777777" w:rsidR="00034217" w:rsidRDefault="00034217">
            <w:pPr>
              <w:spacing w:after="0"/>
              <w:ind w:left="135"/>
            </w:pPr>
          </w:p>
        </w:tc>
      </w:tr>
      <w:tr w:rsidR="00034217" w14:paraId="5B654B3D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A622F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8CDF3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21CA27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5231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2F286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222DE078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9288B" w14:textId="77777777" w:rsidR="00034217" w:rsidRDefault="00034217">
            <w:pPr>
              <w:spacing w:after="0"/>
              <w:ind w:left="135"/>
            </w:pPr>
          </w:p>
        </w:tc>
      </w:tr>
      <w:tr w:rsidR="00034217" w14:paraId="29AEF21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044ED5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11BE5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A7E3DB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DCFCD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DD558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B26A1BD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17A201" w14:textId="77777777" w:rsidR="00034217" w:rsidRDefault="00034217">
            <w:pPr>
              <w:spacing w:after="0"/>
              <w:ind w:left="135"/>
            </w:pPr>
          </w:p>
        </w:tc>
      </w:tr>
      <w:tr w:rsidR="00034217" w14:paraId="30F438B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8AC54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036D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040F4D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CBBDD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3F864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7B100898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269A25" w14:textId="77777777" w:rsidR="00034217" w:rsidRDefault="00034217">
            <w:pPr>
              <w:spacing w:after="0"/>
              <w:ind w:left="135"/>
            </w:pPr>
          </w:p>
        </w:tc>
      </w:tr>
      <w:tr w:rsidR="00034217" w14:paraId="1D542B32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306B9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C7903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DB5D47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9649E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9F00D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09EFCF4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EEF5AF" w14:textId="77777777" w:rsidR="00034217" w:rsidRDefault="00034217">
            <w:pPr>
              <w:spacing w:after="0"/>
              <w:ind w:left="135"/>
            </w:pPr>
          </w:p>
        </w:tc>
      </w:tr>
      <w:tr w:rsidR="00034217" w14:paraId="0ADCC16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09D0D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E94DD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C1AF50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6F5F6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AC26B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55555B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C5A878" w14:textId="77777777" w:rsidR="00034217" w:rsidRDefault="00034217">
            <w:pPr>
              <w:spacing w:after="0"/>
              <w:ind w:left="135"/>
            </w:pPr>
          </w:p>
        </w:tc>
      </w:tr>
      <w:tr w:rsidR="00034217" w14:paraId="6439B0F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F4AD5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ABA8EB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7C1AEE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221B5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7EB9D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5DABFE4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464109" w14:textId="77777777" w:rsidR="00034217" w:rsidRDefault="00034217">
            <w:pPr>
              <w:spacing w:after="0"/>
              <w:ind w:left="135"/>
            </w:pPr>
          </w:p>
        </w:tc>
      </w:tr>
      <w:tr w:rsidR="00034217" w14:paraId="68112A5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45C9A5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58C57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F5D7CB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64800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9175E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5B65BA98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B44D95" w14:textId="77777777" w:rsidR="00034217" w:rsidRDefault="00034217">
            <w:pPr>
              <w:spacing w:after="0"/>
              <w:ind w:left="135"/>
            </w:pPr>
          </w:p>
        </w:tc>
      </w:tr>
      <w:tr w:rsidR="00034217" w14:paraId="3B929F5C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9223F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9DAAD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C6D7B9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4E828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F1D62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50B2361E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D2F876" w14:textId="77777777" w:rsidR="00034217" w:rsidRDefault="00034217">
            <w:pPr>
              <w:spacing w:after="0"/>
              <w:ind w:left="135"/>
            </w:pPr>
          </w:p>
        </w:tc>
      </w:tr>
      <w:tr w:rsidR="00034217" w14:paraId="5110F32E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F853C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1E9F5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69237D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8347D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67108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62F2626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B54B28" w14:textId="77777777" w:rsidR="00034217" w:rsidRDefault="00034217">
            <w:pPr>
              <w:spacing w:after="0"/>
              <w:ind w:left="135"/>
            </w:pPr>
          </w:p>
        </w:tc>
      </w:tr>
      <w:tr w:rsidR="00034217" w14:paraId="7F440ED1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4E07A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84046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169685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99450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FA202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9AFF5E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7A2758" w14:textId="77777777" w:rsidR="00034217" w:rsidRDefault="00034217">
            <w:pPr>
              <w:spacing w:after="0"/>
              <w:ind w:left="135"/>
            </w:pPr>
          </w:p>
        </w:tc>
      </w:tr>
      <w:tr w:rsidR="00034217" w14:paraId="74F58A2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F95C7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C1FE9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4104C9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61766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07152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2FC3F9B9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5005A7" w14:textId="77777777" w:rsidR="00034217" w:rsidRDefault="00034217">
            <w:pPr>
              <w:spacing w:after="0"/>
              <w:ind w:left="135"/>
            </w:pPr>
          </w:p>
        </w:tc>
      </w:tr>
      <w:tr w:rsidR="00034217" w14:paraId="1FA56743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C27DC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0BD6B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4FA88F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0244F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1DDCA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25A7C45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253D17" w14:textId="77777777" w:rsidR="00034217" w:rsidRDefault="00034217">
            <w:pPr>
              <w:spacing w:after="0"/>
              <w:ind w:left="135"/>
            </w:pPr>
          </w:p>
        </w:tc>
      </w:tr>
      <w:tr w:rsidR="00034217" w14:paraId="08E1925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7728E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88B78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BB4FDD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F39FE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498FB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001A7D67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4994E3" w14:textId="77777777" w:rsidR="00034217" w:rsidRDefault="00034217">
            <w:pPr>
              <w:spacing w:after="0"/>
              <w:ind w:left="135"/>
            </w:pPr>
          </w:p>
        </w:tc>
      </w:tr>
      <w:tr w:rsidR="00034217" w14:paraId="29D38B0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B825E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3A69B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6B6C7E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2DCBA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E9BF9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0B69125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F0D2CB" w14:textId="77777777" w:rsidR="00034217" w:rsidRDefault="00034217">
            <w:pPr>
              <w:spacing w:after="0"/>
              <w:ind w:left="135"/>
            </w:pPr>
          </w:p>
        </w:tc>
      </w:tr>
      <w:tr w:rsidR="00034217" w14:paraId="0441E02C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88E70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4CC5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EF1D2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3E90A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40199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73222478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DE0A66" w14:textId="77777777" w:rsidR="00034217" w:rsidRDefault="00034217">
            <w:pPr>
              <w:spacing w:after="0"/>
              <w:ind w:left="135"/>
            </w:pPr>
          </w:p>
        </w:tc>
      </w:tr>
      <w:tr w:rsidR="00034217" w14:paraId="4EB161F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41A7D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1A5B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D06FE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627AE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12364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DB82DE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C521E0" w14:textId="77777777" w:rsidR="00034217" w:rsidRDefault="00034217">
            <w:pPr>
              <w:spacing w:after="0"/>
              <w:ind w:left="135"/>
            </w:pPr>
          </w:p>
        </w:tc>
      </w:tr>
      <w:tr w:rsidR="00034217" w14:paraId="198C35CC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09426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4A62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63BD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2B0F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C22B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0AB98CD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11A24D" w14:textId="77777777" w:rsidR="00034217" w:rsidRDefault="00034217">
            <w:pPr>
              <w:spacing w:after="0"/>
              <w:ind w:left="135"/>
            </w:pPr>
          </w:p>
        </w:tc>
      </w:tr>
      <w:tr w:rsidR="00034217" w14:paraId="51E117DE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F8941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562E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BF6AF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77710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37F79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0821C109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F728B3" w14:textId="77777777" w:rsidR="00034217" w:rsidRDefault="00034217">
            <w:pPr>
              <w:spacing w:after="0"/>
              <w:ind w:left="135"/>
            </w:pPr>
          </w:p>
        </w:tc>
      </w:tr>
      <w:tr w:rsidR="00034217" w14:paraId="66A7C7A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5D8C5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EE17D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7D7577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10363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FCA99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6303800A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53EC95" w14:textId="77777777" w:rsidR="00034217" w:rsidRDefault="00034217">
            <w:pPr>
              <w:spacing w:after="0"/>
              <w:ind w:left="135"/>
            </w:pPr>
          </w:p>
        </w:tc>
      </w:tr>
      <w:tr w:rsidR="00034217" w14:paraId="741309FC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A31BF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5E6A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1F109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CBCB2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3DFC7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B0A9ABA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DE87F9" w14:textId="77777777" w:rsidR="00034217" w:rsidRDefault="00034217">
            <w:pPr>
              <w:spacing w:after="0"/>
              <w:ind w:left="135"/>
            </w:pPr>
          </w:p>
        </w:tc>
      </w:tr>
      <w:tr w:rsidR="00034217" w14:paraId="43CFDD9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3010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B7847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423CF9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29D5A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F54BA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7564B25D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1B927F" w14:textId="77777777" w:rsidR="00034217" w:rsidRDefault="00034217">
            <w:pPr>
              <w:spacing w:after="0"/>
              <w:ind w:left="135"/>
            </w:pPr>
          </w:p>
        </w:tc>
      </w:tr>
      <w:tr w:rsidR="00034217" w14:paraId="0D26C37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74C05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2FB28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6A008D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A404F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5ED56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C2E160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0EFDAD" w14:textId="77777777" w:rsidR="00034217" w:rsidRDefault="00034217">
            <w:pPr>
              <w:spacing w:after="0"/>
              <w:ind w:left="135"/>
            </w:pPr>
          </w:p>
        </w:tc>
      </w:tr>
      <w:tr w:rsidR="00034217" w14:paraId="5B98BCBD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25A27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6A13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F2DF9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77A6C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46DA3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572F593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7E3A8B" w14:textId="77777777" w:rsidR="00034217" w:rsidRDefault="00034217">
            <w:pPr>
              <w:spacing w:after="0"/>
              <w:ind w:left="135"/>
            </w:pPr>
          </w:p>
        </w:tc>
      </w:tr>
      <w:tr w:rsidR="00034217" w14:paraId="21DF343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8D7B2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933A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FF238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038D3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4CA11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ACDA93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E21226" w14:textId="77777777" w:rsidR="00034217" w:rsidRDefault="00034217">
            <w:pPr>
              <w:spacing w:after="0"/>
              <w:ind w:left="135"/>
            </w:pPr>
          </w:p>
        </w:tc>
      </w:tr>
      <w:tr w:rsidR="00034217" w14:paraId="4B05D6B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E2F7D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B1FD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10628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A19BF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E8CC9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FFD746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667791" w14:textId="77777777" w:rsidR="00034217" w:rsidRDefault="00034217">
            <w:pPr>
              <w:spacing w:after="0"/>
              <w:ind w:left="135"/>
            </w:pPr>
          </w:p>
        </w:tc>
      </w:tr>
      <w:tr w:rsidR="00034217" w14:paraId="4783D30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0AC03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CA50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D37CA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6198E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33193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5F5B9AF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54C7DA" w14:textId="77777777" w:rsidR="00034217" w:rsidRDefault="00034217">
            <w:pPr>
              <w:spacing w:after="0"/>
              <w:ind w:left="135"/>
            </w:pPr>
          </w:p>
        </w:tc>
      </w:tr>
      <w:tr w:rsidR="00034217" w14:paraId="34A9EDC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43B5C5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11490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EDBE4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666BC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429D9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CA4AF7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EBC9D0" w14:textId="77777777" w:rsidR="00034217" w:rsidRDefault="00034217">
            <w:pPr>
              <w:spacing w:after="0"/>
              <w:ind w:left="135"/>
            </w:pPr>
          </w:p>
        </w:tc>
      </w:tr>
      <w:tr w:rsidR="00034217" w14:paraId="10F96AB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13D47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BC082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A53A3B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B7BEC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1EADD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D00BB6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21EFCD" w14:textId="77777777" w:rsidR="00034217" w:rsidRDefault="00034217">
            <w:pPr>
              <w:spacing w:after="0"/>
              <w:ind w:left="135"/>
            </w:pPr>
          </w:p>
        </w:tc>
      </w:tr>
      <w:tr w:rsidR="00034217" w14:paraId="4EC2158D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7F766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EF0D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9944C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EFC79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C8515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76E4F82E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11E66F" w14:textId="77777777" w:rsidR="00034217" w:rsidRDefault="00034217">
            <w:pPr>
              <w:spacing w:after="0"/>
              <w:ind w:left="135"/>
            </w:pPr>
          </w:p>
        </w:tc>
      </w:tr>
      <w:tr w:rsidR="00034217" w14:paraId="44690A1C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C1AB4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4693B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D5DD3E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95611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B9EFA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592C3DD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4CA52B" w14:textId="77777777" w:rsidR="00034217" w:rsidRDefault="00034217">
            <w:pPr>
              <w:spacing w:after="0"/>
              <w:ind w:left="135"/>
            </w:pPr>
          </w:p>
        </w:tc>
      </w:tr>
      <w:tr w:rsidR="00034217" w14:paraId="1A6B025E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B5A37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C2CFF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6711A6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1CCD1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F3F51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60F67FA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4A0D7" w14:textId="77777777" w:rsidR="00034217" w:rsidRDefault="00034217">
            <w:pPr>
              <w:spacing w:after="0"/>
              <w:ind w:left="135"/>
            </w:pPr>
          </w:p>
        </w:tc>
      </w:tr>
      <w:tr w:rsidR="00034217" w14:paraId="3A4D5C0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4694B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C3C55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75549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A3BF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1AF47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5720E6C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430617" w14:textId="77777777" w:rsidR="00034217" w:rsidRDefault="00034217">
            <w:pPr>
              <w:spacing w:after="0"/>
              <w:ind w:left="135"/>
            </w:pPr>
          </w:p>
        </w:tc>
      </w:tr>
      <w:tr w:rsidR="00034217" w14:paraId="27030D5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CF35F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5B63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3B6CD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CC25D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D37A0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62FC18E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53697E" w14:textId="77777777" w:rsidR="00034217" w:rsidRDefault="00034217">
            <w:pPr>
              <w:spacing w:after="0"/>
              <w:ind w:left="135"/>
            </w:pPr>
          </w:p>
        </w:tc>
      </w:tr>
      <w:tr w:rsidR="00034217" w14:paraId="4E9D243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23CB8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2C1D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144FB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3192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29397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268FA3CA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8B5086" w14:textId="77777777" w:rsidR="00034217" w:rsidRDefault="00034217">
            <w:pPr>
              <w:spacing w:after="0"/>
              <w:ind w:left="135"/>
            </w:pPr>
          </w:p>
        </w:tc>
      </w:tr>
      <w:tr w:rsidR="00034217" w14:paraId="7237720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82E515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B630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33861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AD270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BF3A9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0C37A72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140CAF" w14:textId="77777777" w:rsidR="00034217" w:rsidRDefault="00034217">
            <w:pPr>
              <w:spacing w:after="0"/>
              <w:ind w:left="135"/>
            </w:pPr>
          </w:p>
        </w:tc>
      </w:tr>
      <w:tr w:rsidR="00034217" w14:paraId="6A8B712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1EA2A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52C35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1D0FA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EDC60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D3681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24C266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68EE52" w14:textId="77777777" w:rsidR="00034217" w:rsidRDefault="00034217">
            <w:pPr>
              <w:spacing w:after="0"/>
              <w:ind w:left="135"/>
            </w:pPr>
          </w:p>
        </w:tc>
      </w:tr>
      <w:tr w:rsidR="00034217" w14:paraId="305CC622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814D0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3AC5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A6D64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764DE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96C1E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B9881F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BFE262" w14:textId="77777777" w:rsidR="00034217" w:rsidRDefault="00034217">
            <w:pPr>
              <w:spacing w:after="0"/>
              <w:ind w:left="135"/>
            </w:pPr>
          </w:p>
        </w:tc>
      </w:tr>
      <w:tr w:rsidR="00034217" w14:paraId="138182E3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9DBD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3D0F9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D4C2B1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3DB8C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E7424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9E755C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D33412" w14:textId="77777777" w:rsidR="00034217" w:rsidRDefault="00034217">
            <w:pPr>
              <w:spacing w:after="0"/>
              <w:ind w:left="135"/>
            </w:pPr>
          </w:p>
        </w:tc>
      </w:tr>
      <w:tr w:rsidR="00034217" w14:paraId="51BE5B5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870B1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250C5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A16B5D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A0816F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92776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EFCBDA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05ACAF" w14:textId="77777777" w:rsidR="00034217" w:rsidRDefault="00034217">
            <w:pPr>
              <w:spacing w:after="0"/>
              <w:ind w:left="135"/>
            </w:pPr>
          </w:p>
        </w:tc>
      </w:tr>
      <w:tr w:rsidR="00034217" w14:paraId="3CF1603B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C2E11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0FA8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8E7F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47A20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20DD2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46D235B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632E3C" w14:textId="77777777" w:rsidR="00034217" w:rsidRDefault="00034217">
            <w:pPr>
              <w:spacing w:after="0"/>
              <w:ind w:left="135"/>
            </w:pPr>
          </w:p>
        </w:tc>
      </w:tr>
      <w:tr w:rsidR="00034217" w14:paraId="603C4652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05864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C6F1D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любимые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3F7CE8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A7B42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B7679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010E6F9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DAC174" w14:textId="77777777" w:rsidR="00034217" w:rsidRDefault="00034217">
            <w:pPr>
              <w:spacing w:after="0"/>
              <w:ind w:left="135"/>
            </w:pPr>
          </w:p>
        </w:tc>
      </w:tr>
      <w:tr w:rsidR="00034217" w14:paraId="070B65C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62B29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8F65B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FFC2A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39C1E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CFC0C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7C23B602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0A6683" w14:textId="77777777" w:rsidR="00034217" w:rsidRDefault="00034217">
            <w:pPr>
              <w:spacing w:after="0"/>
              <w:ind w:left="135"/>
            </w:pPr>
          </w:p>
        </w:tc>
      </w:tr>
      <w:tr w:rsidR="00034217" w14:paraId="55E8140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4BD03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7ED1CA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2F66B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F43E0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FBDC7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2A44D5B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C767DB" w14:textId="77777777" w:rsidR="00034217" w:rsidRDefault="00034217">
            <w:pPr>
              <w:spacing w:after="0"/>
              <w:ind w:left="135"/>
            </w:pPr>
          </w:p>
        </w:tc>
      </w:tr>
      <w:tr w:rsidR="00034217" w14:paraId="5FC0310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541CD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43476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D551B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76B62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373C6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2A16134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EDE03C" w14:textId="77777777" w:rsidR="00034217" w:rsidRDefault="00034217">
            <w:pPr>
              <w:spacing w:after="0"/>
              <w:ind w:left="135"/>
            </w:pPr>
          </w:p>
        </w:tc>
      </w:tr>
      <w:tr w:rsidR="00034217" w14:paraId="52018EA2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6454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C2C7A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831804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3D272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14950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2A629C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9D70EA" w14:textId="77777777" w:rsidR="00034217" w:rsidRDefault="00034217">
            <w:pPr>
              <w:spacing w:after="0"/>
              <w:ind w:left="135"/>
            </w:pPr>
          </w:p>
        </w:tc>
      </w:tr>
      <w:tr w:rsidR="00034217" w14:paraId="7B9FC53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C9BD9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AEA1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2B8C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27E7C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F3F20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6A98882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AC0DF1" w14:textId="77777777" w:rsidR="00034217" w:rsidRDefault="00034217">
            <w:pPr>
              <w:spacing w:after="0"/>
              <w:ind w:left="135"/>
            </w:pPr>
          </w:p>
        </w:tc>
      </w:tr>
      <w:tr w:rsidR="00034217" w14:paraId="14170C31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5DDA1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5BCF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AE2FB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68270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AD812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4940473A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F94D4B" w14:textId="77777777" w:rsidR="00034217" w:rsidRDefault="00034217">
            <w:pPr>
              <w:spacing w:after="0"/>
              <w:ind w:left="135"/>
            </w:pPr>
          </w:p>
        </w:tc>
      </w:tr>
      <w:tr w:rsidR="00034217" w14:paraId="54E5C4C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3B746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CE9D6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D3717C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B58B7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B46A3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425C725D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9C2935" w14:textId="77777777" w:rsidR="00034217" w:rsidRDefault="00034217">
            <w:pPr>
              <w:spacing w:after="0"/>
              <w:ind w:left="135"/>
            </w:pPr>
          </w:p>
        </w:tc>
      </w:tr>
      <w:tr w:rsidR="00034217" w14:paraId="4EA23C2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AB6C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2916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914DED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673C5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8294C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2C92282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1A364E" w14:textId="77777777" w:rsidR="00034217" w:rsidRDefault="00034217">
            <w:pPr>
              <w:spacing w:after="0"/>
              <w:ind w:left="135"/>
            </w:pPr>
          </w:p>
        </w:tc>
      </w:tr>
      <w:tr w:rsidR="00034217" w14:paraId="676EE7AD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EA259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0FD00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E6DF77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17927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5A24C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09421927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CB9062" w14:textId="77777777" w:rsidR="00034217" w:rsidRDefault="00034217">
            <w:pPr>
              <w:spacing w:after="0"/>
              <w:ind w:left="135"/>
            </w:pPr>
          </w:p>
        </w:tc>
      </w:tr>
      <w:tr w:rsidR="00034217" w14:paraId="61C0BA47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BABD2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74AD3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FE4955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50231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DE6E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370918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8AA3F6" w14:textId="77777777" w:rsidR="00034217" w:rsidRDefault="00034217">
            <w:pPr>
              <w:spacing w:after="0"/>
              <w:ind w:left="135"/>
            </w:pPr>
          </w:p>
        </w:tc>
      </w:tr>
      <w:tr w:rsidR="00034217" w14:paraId="08B7117F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B7328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B1AB9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DCFA54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7C618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B638E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DB2E7D7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74F3BB" w14:textId="77777777" w:rsidR="00034217" w:rsidRDefault="00034217">
            <w:pPr>
              <w:spacing w:after="0"/>
              <w:ind w:left="135"/>
            </w:pPr>
          </w:p>
        </w:tc>
      </w:tr>
      <w:tr w:rsidR="00034217" w14:paraId="281E8B46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6F05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EB36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94B3F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C8936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CC72C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A5BD5E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2A76DA" w14:textId="77777777" w:rsidR="00034217" w:rsidRDefault="00034217">
            <w:pPr>
              <w:spacing w:after="0"/>
              <w:ind w:left="135"/>
            </w:pPr>
          </w:p>
        </w:tc>
      </w:tr>
      <w:tr w:rsidR="00034217" w14:paraId="6CB5AE84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D1BC7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39133A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A36FA9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FF8D3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D8991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5761712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5FCFD9" w14:textId="77777777" w:rsidR="00034217" w:rsidRDefault="00034217">
            <w:pPr>
              <w:spacing w:after="0"/>
              <w:ind w:left="135"/>
            </w:pPr>
          </w:p>
        </w:tc>
      </w:tr>
      <w:tr w:rsidR="00034217" w14:paraId="16BDB9C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F4F35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2928E7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12F1E5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D6BF1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6D106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2F1BD4E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C286E4" w14:textId="77777777" w:rsidR="00034217" w:rsidRDefault="00034217">
            <w:pPr>
              <w:spacing w:after="0"/>
              <w:ind w:left="135"/>
            </w:pPr>
          </w:p>
        </w:tc>
      </w:tr>
      <w:tr w:rsidR="00034217" w14:paraId="2DA310E9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8D2F8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45FBF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BA1433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A5E55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5CC59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4914795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09A0F" w14:textId="77777777" w:rsidR="00034217" w:rsidRDefault="00034217">
            <w:pPr>
              <w:spacing w:after="0"/>
              <w:ind w:left="135"/>
            </w:pPr>
          </w:p>
        </w:tc>
      </w:tr>
      <w:tr w:rsidR="00034217" w14:paraId="27530AB1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CC7DD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511C7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87C340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5A64C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D95A8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7E718E2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667994" w14:textId="77777777" w:rsidR="00034217" w:rsidRDefault="00034217">
            <w:pPr>
              <w:spacing w:after="0"/>
              <w:ind w:left="135"/>
            </w:pPr>
          </w:p>
        </w:tc>
      </w:tr>
      <w:tr w:rsidR="00034217" w14:paraId="297D0BC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CDFFA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61504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внешнего вида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F128BF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B50F9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24C6E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3EFC06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5B8BD" w14:textId="77777777" w:rsidR="00034217" w:rsidRDefault="00034217">
            <w:pPr>
              <w:spacing w:after="0"/>
              <w:ind w:left="135"/>
            </w:pPr>
          </w:p>
        </w:tc>
      </w:tr>
      <w:tr w:rsidR="00034217" w14:paraId="4D29AB50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3947A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DB4C4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8CB5C5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2615F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26796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460D47BA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859173" w14:textId="77777777" w:rsidR="00034217" w:rsidRDefault="00034217">
            <w:pPr>
              <w:spacing w:after="0"/>
              <w:ind w:left="135"/>
            </w:pPr>
          </w:p>
        </w:tc>
      </w:tr>
      <w:tr w:rsidR="00034217" w14:paraId="63964EAA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9E014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45CEF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8E09A0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141FE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19E15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20E7F9A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60D347" w14:textId="77777777" w:rsidR="00034217" w:rsidRDefault="00034217">
            <w:pPr>
              <w:spacing w:after="0"/>
              <w:ind w:left="135"/>
            </w:pPr>
          </w:p>
        </w:tc>
      </w:tr>
      <w:tr w:rsidR="00034217" w14:paraId="6A8C93C8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54C3F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EF6BC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7C4485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5D5AF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77758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3BE352C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EBFE6E" w14:textId="77777777" w:rsidR="00034217" w:rsidRDefault="00034217">
            <w:pPr>
              <w:spacing w:after="0"/>
              <w:ind w:left="135"/>
            </w:pPr>
          </w:p>
        </w:tc>
      </w:tr>
      <w:tr w:rsidR="00034217" w14:paraId="6C71FBA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0E46F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5F787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B5E8E8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B4F7A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8DA6A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1C3FE8A2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CC58A8" w14:textId="77777777" w:rsidR="00034217" w:rsidRDefault="00034217">
            <w:pPr>
              <w:spacing w:after="0"/>
              <w:ind w:left="135"/>
            </w:pPr>
          </w:p>
        </w:tc>
      </w:tr>
      <w:tr w:rsidR="00034217" w14:paraId="1FC840D5" w14:textId="7777777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CFE83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D83BE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83D52E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9638A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082AB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bottom"/>
          </w:tcPr>
          <w:p w14:paraId="5D5BBCB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62C910" w14:textId="77777777" w:rsidR="00034217" w:rsidRDefault="00034217">
            <w:pPr>
              <w:spacing w:after="0"/>
              <w:ind w:left="135"/>
            </w:pPr>
          </w:p>
        </w:tc>
      </w:tr>
      <w:tr w:rsidR="00034217" w14:paraId="37CA24A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BF2EF" w14:textId="77777777" w:rsidR="00034217" w:rsidRPr="004733F7" w:rsidRDefault="00441104">
            <w:pPr>
              <w:spacing w:after="0"/>
              <w:ind w:left="135"/>
              <w:rPr>
                <w:lang w:val="ru-RU"/>
              </w:rPr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853A693" w14:textId="77777777" w:rsidR="00034217" w:rsidRDefault="00441104">
            <w:pPr>
              <w:spacing w:after="0"/>
              <w:ind w:left="135"/>
              <w:jc w:val="center"/>
            </w:pPr>
            <w:r w:rsidRPr="00473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2A108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C8A43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0D363" w14:textId="77777777" w:rsidR="00034217" w:rsidRDefault="00034217"/>
        </w:tc>
      </w:tr>
    </w:tbl>
    <w:p w14:paraId="60EDE507" w14:textId="77777777" w:rsidR="00034217" w:rsidRDefault="00034217">
      <w:pPr>
        <w:sectPr w:rsidR="0003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782027" w14:textId="77777777" w:rsidR="00034217" w:rsidRDefault="0044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058"/>
        <w:gridCol w:w="1064"/>
        <w:gridCol w:w="1843"/>
        <w:gridCol w:w="1912"/>
        <w:gridCol w:w="1349"/>
        <w:gridCol w:w="2839"/>
      </w:tblGrid>
      <w:tr w:rsidR="00034217" w14:paraId="73310E32" w14:textId="77777777">
        <w:trPr>
          <w:trHeight w:val="144"/>
          <w:tblCellSpacing w:w="0" w:type="dxa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62D2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AEA808" w14:textId="77777777" w:rsidR="00034217" w:rsidRDefault="0003421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0E83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8A41E1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E26C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2C2E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2B5E72" w14:textId="77777777" w:rsidR="00034217" w:rsidRDefault="00034217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32F6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CE7A28" w14:textId="77777777" w:rsidR="00034217" w:rsidRDefault="00034217">
            <w:pPr>
              <w:spacing w:after="0"/>
              <w:ind w:left="135"/>
            </w:pPr>
          </w:p>
        </w:tc>
      </w:tr>
      <w:tr w:rsidR="00034217" w14:paraId="6B6D39BD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A80D0" w14:textId="77777777" w:rsidR="00034217" w:rsidRDefault="0003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C6DBA" w14:textId="77777777" w:rsidR="00034217" w:rsidRDefault="00034217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77A3AF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34A04B" w14:textId="77777777" w:rsidR="00034217" w:rsidRDefault="00034217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8F64E8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2FD02F" w14:textId="77777777" w:rsidR="00034217" w:rsidRDefault="00034217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15282E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758E7F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87427" w14:textId="77777777" w:rsidR="00034217" w:rsidRDefault="0003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CEA16" w14:textId="77777777" w:rsidR="00034217" w:rsidRDefault="00034217"/>
        </w:tc>
      </w:tr>
      <w:tr w:rsidR="00034217" w14:paraId="0E947D45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84CE94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9EAFC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7CAFEDF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1A0A21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A76B6D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47519E0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02.09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127CA9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034217" w14:paraId="1B610986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196753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1AAA5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E04FD9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081F9C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558127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EC8806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05.09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CF1980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034217" w14:paraId="38AEB0C9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4B7252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185FD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семья/мои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F20C67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769BE0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EAB2E3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7818C59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09.09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960912F" w14:textId="77777777" w:rsidR="00034217" w:rsidRDefault="00034217">
            <w:pPr>
              <w:spacing w:after="0"/>
              <w:ind w:left="135"/>
            </w:pPr>
          </w:p>
        </w:tc>
      </w:tr>
      <w:tr w:rsidR="00034217" w14:paraId="015AA114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0C0DA6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1874A8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E43F8B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0A930C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5C0901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6764A7E2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12.09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8967AA" w14:textId="77777777" w:rsidR="00034217" w:rsidRDefault="00034217">
            <w:pPr>
              <w:spacing w:after="0"/>
              <w:ind w:left="135"/>
            </w:pPr>
          </w:p>
        </w:tc>
      </w:tr>
      <w:tr w:rsidR="00034217" w14:paraId="0A25C0C3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CE2383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932F1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282183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3E73D5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928D9C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F381A8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16.09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65DDE4A" w14:textId="77777777" w:rsidR="00034217" w:rsidRDefault="00034217">
            <w:pPr>
              <w:spacing w:after="0"/>
              <w:ind w:left="135"/>
            </w:pPr>
          </w:p>
        </w:tc>
      </w:tr>
      <w:tr w:rsidR="00034217" w14:paraId="37C4FB19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560A05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F385C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76076F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AC0C0B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FAEF8C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268B26F7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19.09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362939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034217" w14:paraId="6DC9D33D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AE1AF7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F16649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91CE8D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51C611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CC6383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2B67E6B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23.09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C0B6FB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034217" w14:paraId="22B045C7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2B9AC7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81B35D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6EC56E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3CE12A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ADDEB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60450038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26.09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2264EF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034217" w14:paraId="264E841E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F71BA4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0457F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6AE6EB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CDA959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8A86D6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307B170A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30.09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D2F9AB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034217" w14:paraId="038F5A58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D2F4AA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4F43F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DEEC15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B7B9D9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05A71A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28C77AA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03.10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7B9F241" w14:textId="77777777" w:rsidR="00034217" w:rsidRDefault="00034217">
            <w:pPr>
              <w:spacing w:after="0"/>
              <w:ind w:left="135"/>
            </w:pPr>
          </w:p>
        </w:tc>
      </w:tr>
      <w:tr w:rsidR="00034217" w14:paraId="23B8CC1E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D89945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0BEA0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E1DD90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A1B83C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C9B904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56FBFBD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07.10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F867F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034217" w14:paraId="10CF9A0E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37B518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F3451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BAF55A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075EBF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6EB409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2A18FDF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10.10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D3361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034217" w14:paraId="37F72B94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755C25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0C258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082A7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D521E8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26AF08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5B9919E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14.10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8427C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034217" w14:paraId="7DDCD0D9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04F934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D1BB5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40D13C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4BCC05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82AA30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66BD98B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17.10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298756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034217" w14:paraId="05982674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B450C45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2F47B3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828107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40CD8D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BE74C4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6366250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21.10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0A719D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034217" w14:paraId="65C71BF4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907EA9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BF4A0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88861C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31B40B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78DB1B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71E8D85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24.10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C1117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034217" w14:paraId="1CCC9E0C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2883BC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F6B115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игры и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985500F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A5D294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305CD8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70AB9A1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26.10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24499C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034217" w14:paraId="4021EF9C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0D7E6A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B8C9F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D2A04F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00E577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13D7BB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7EC00A5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85AD81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034217" w14:paraId="2C5204CB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0F1FF0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ED2653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8820AE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FE93FE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245175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F9C8A9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37EA37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034217" w14:paraId="1A01FF0F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18E9D3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31122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0933D1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B9B4EA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026536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959BF3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308F73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034217" w14:paraId="09836A66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9A2ADC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F08DA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776C63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29DF1B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04E978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4217E9AA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A6BED8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034217" w14:paraId="77B25905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1957A3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E7D409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623500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3C0C87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5D8885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EF2D057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42F5A9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034217" w14:paraId="208F45DD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00E07A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549899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12FFE2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35327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8DF0B6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4FC44887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81F370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034217" w14:paraId="3C095BD6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377F0D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5F8C3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B92526D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770E78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16F0E4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5C833A0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28.11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1559A33" w14:textId="77777777" w:rsidR="00034217" w:rsidRDefault="00034217">
            <w:pPr>
              <w:spacing w:after="0"/>
              <w:ind w:left="135"/>
            </w:pPr>
          </w:p>
        </w:tc>
      </w:tr>
      <w:tr w:rsidR="00034217" w14:paraId="0609CAF1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E14FB4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5F7D6A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FF205E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2D85A5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10E67A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40ABB71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69C5230" w14:textId="77777777" w:rsidR="00034217" w:rsidRDefault="00034217">
            <w:pPr>
              <w:spacing w:after="0"/>
              <w:ind w:left="135"/>
            </w:pPr>
          </w:p>
        </w:tc>
      </w:tr>
      <w:tr w:rsidR="00034217" w14:paraId="26153E2E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0BB285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0657B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95FA20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4D6E5B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387AB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48C8D6B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05.12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BE2C7B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034217" w14:paraId="42DCD8FE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7FF3E1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FE720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D68E5F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C4BC8E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267A73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1D873D5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848908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034217" w14:paraId="0B77FE17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D7D553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3B5A7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C09D97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0E7EB4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C3A5FE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767E21F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12.12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FE91282" w14:textId="77777777" w:rsidR="00034217" w:rsidRDefault="00034217">
            <w:pPr>
              <w:spacing w:after="0"/>
              <w:ind w:left="135"/>
            </w:pPr>
          </w:p>
        </w:tc>
      </w:tr>
      <w:tr w:rsidR="00034217" w14:paraId="349788F0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55B6B4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F307CF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23692E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2AD8D7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719E6C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7B634C9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413BF1C" w14:textId="77777777" w:rsidR="00034217" w:rsidRDefault="00034217">
            <w:pPr>
              <w:spacing w:after="0"/>
              <w:ind w:left="135"/>
            </w:pPr>
          </w:p>
        </w:tc>
      </w:tr>
      <w:tr w:rsidR="00034217" w14:paraId="749B6048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46D2B1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B1AEB4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2C08EB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02F8B0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AF533C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BD047E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19.12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062AD3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034217" w14:paraId="68B1E8D7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7C9936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B29C4B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C6D886F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117FB3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00E492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4F19FA0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29A68C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034217" w14:paraId="6B7BC3A4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C3E5E7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B9E2D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93FA75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A02D97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A5E956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996A06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2957A25" w14:textId="77777777" w:rsidR="00034217" w:rsidRDefault="00034217">
            <w:pPr>
              <w:spacing w:after="0"/>
              <w:ind w:left="135"/>
            </w:pPr>
          </w:p>
        </w:tc>
      </w:tr>
      <w:tr w:rsidR="00034217" w14:paraId="087AA581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60D617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61DC7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752A15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804224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1A2F26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233B1F22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E262588" w14:textId="77777777" w:rsidR="00034217" w:rsidRDefault="00034217">
            <w:pPr>
              <w:spacing w:after="0"/>
              <w:ind w:left="135"/>
            </w:pPr>
          </w:p>
        </w:tc>
      </w:tr>
      <w:tr w:rsidR="00034217" w14:paraId="36C7561D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42C0A3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90132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A3C9E9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29C8FE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B4A29B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17307C8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A24F49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034217" w14:paraId="2085AB7A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83F5E8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1AC35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7C4364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D62DD3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4CD734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58CB4A38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9EB3CB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034217" w14:paraId="7B6D44C1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3101D1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C39F1C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провели каникулы 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5FD05A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6CED7D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83C57B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DFCADF8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1AAAAF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034217" w14:paraId="4BF9E363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9F39275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464D2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40B737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658837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CB7D35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6334183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091947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034217" w14:paraId="74814F94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C95295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603A1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3A22AE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F54948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AD2796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17890C9D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FB5977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034217" w14:paraId="785569E5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FD6D16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F2B76B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квартира/дом </w:t>
            </w:r>
            <w:r>
              <w:rPr>
                <w:rFonts w:ascii="Times New Roman" w:hAnsi="Times New Roman"/>
                <w:color w:val="000000"/>
                <w:sz w:val="24"/>
              </w:rPr>
              <w:t>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1771E3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1CEA02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EE3149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389AD56E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30.01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6FAA33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034217" w14:paraId="65F11999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FCC775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20C30A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8B473D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DCC661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574F3D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22BB727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24417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034217" w14:paraId="7FEB32D5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D6FDD7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7902B1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0D2242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8C14C9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AA55DF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7513477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FA88B0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034217" w14:paraId="44A140B1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D0A0FB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0A90F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E681C5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B13E97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5EFFBA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29620D2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475C206" w14:textId="77777777" w:rsidR="00034217" w:rsidRDefault="00034217">
            <w:pPr>
              <w:spacing w:after="0"/>
              <w:ind w:left="135"/>
            </w:pPr>
          </w:p>
        </w:tc>
      </w:tr>
      <w:tr w:rsidR="00034217" w14:paraId="3240D73F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93B8EF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E9145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4BF244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3DE9DD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E592A5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DBA86D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7D42FF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034217" w14:paraId="48FEFE5B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C8E4E6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636A7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2F819F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309F91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0A6D78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1BA82C6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DBBCEF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034217" w14:paraId="65B3FA3E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970C27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5E1F3E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856AB4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FF58BD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A02E19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5B945A6E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55E176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034217" w14:paraId="5BFCA9CF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4940F1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13B4C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20B24D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090166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2B85B4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5591FE4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CD46A3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034217" w14:paraId="6E54279C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70B498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0FDBD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6728CBF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38E3E9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3044AC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16B65E6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27.02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D51987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034217" w14:paraId="2CF3D6EF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D80860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A2AC3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9B55C2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D9CF10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8D851F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4DCE680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03.03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27A67F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034217" w14:paraId="52FD2FF1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18964F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EF450C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CB700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094B96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49A1CC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374FE9F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06.03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FD0A95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034217" w14:paraId="336DFC3B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625196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84B562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(что было в моём </w:t>
            </w:r>
            <w:r>
              <w:rPr>
                <w:rFonts w:ascii="Times New Roman" w:hAnsi="Times New Roman"/>
                <w:color w:val="000000"/>
                <w:sz w:val="24"/>
              </w:rPr>
              <w:t>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D34438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90F381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7E8482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552448D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10.03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C0C6AE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034217" w14:paraId="091562F3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D7234E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63869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22F031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096074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6A1458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43F4D14A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13.03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20DDE4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034217" w14:paraId="665B6078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481C23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105A6A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0D8391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21376C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FBFC1E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1A7F659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17.03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468DFB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034217" w14:paraId="7805728D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A90D87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CE787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(что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8F088D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EBF1DA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4E1E70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5968396D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20.03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E6FF48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034217" w14:paraId="5CCC1993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408874F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63B8D6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5ABBE78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8B6E19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AF8B86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42C6B51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31.03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C1CED6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034217" w14:paraId="146F880B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CFE0D1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4932C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82CD23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A8908A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61DE0D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13482AD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03.04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2A1636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034217" w14:paraId="26CFD041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5C2B9C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A5CFDF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C872F2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928461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9154A7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20D702AA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07.04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8DED2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034217" w14:paraId="702BA373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D75146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F9D3FA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EA01AB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F2E0D5D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4C380A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4B2C4929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10.04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CFF7B5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034217" w14:paraId="203ACC1A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52A73E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8AC576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6A0F98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890BED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3F5933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2F1EB5A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14.04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82A7798" w14:textId="77777777" w:rsidR="00034217" w:rsidRDefault="00034217">
            <w:pPr>
              <w:spacing w:after="0"/>
              <w:ind w:left="135"/>
            </w:pPr>
          </w:p>
        </w:tc>
      </w:tr>
      <w:tr w:rsidR="00034217" w14:paraId="69A79EEB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AB4B8A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1D4CF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91D84B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C78CE5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19107D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3E5D4D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17.04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321FB0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034217" w14:paraId="0A25B8B2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E888EB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D8BBA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(столица,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A4E5F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1161F5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8BC85A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23600A9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21.04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6843D0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034217" w14:paraId="082C8CF9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42B29E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F3675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2CF9DE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1E9EDC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653C7F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672BB61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24.04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2F6266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034217" w14:paraId="504C539E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028E57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F85BE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1EB6E6F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FF8824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BAA8B4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48ADE029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28.04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17D55A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034217" w14:paraId="70C590F2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B30ADB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850CB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C467E8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771195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8E735E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390C3B22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05.05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5455B2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034217" w14:paraId="35032F19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656883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B4092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5CF39D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9E9BFF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775898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3298EA8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12.05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C52869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034217" w14:paraId="1BDB5321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632987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0EF00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E1B399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57D829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B06C24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0D58E4B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15.05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64ABA5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034217" w14:paraId="2A96B1B7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810E35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ED7B7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3A619F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63EBFC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04FB46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5CC859A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19.05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D239EF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034217" w14:paraId="592640F5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22C8B9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F46FC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971279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508C73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CCE558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22B3F4C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22.05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CC192B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034217" w14:paraId="2F6C372E" w14:textId="77777777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B96E62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071B6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6B3776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DF9096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5EAA3D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bottom"/>
          </w:tcPr>
          <w:p w14:paraId="159C267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26.05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27CF91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034217" w14:paraId="4615E99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D9B0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823C8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358FC1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7CB80D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A1EA1" w14:textId="77777777" w:rsidR="00034217" w:rsidRDefault="00034217"/>
        </w:tc>
      </w:tr>
    </w:tbl>
    <w:p w14:paraId="51B03826" w14:textId="77777777" w:rsidR="00034217" w:rsidRDefault="00034217">
      <w:pPr>
        <w:sectPr w:rsidR="0003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6FD44" w14:textId="77777777" w:rsidR="00034217" w:rsidRDefault="0044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003"/>
        <w:gridCol w:w="1073"/>
        <w:gridCol w:w="1843"/>
        <w:gridCol w:w="1912"/>
        <w:gridCol w:w="1349"/>
        <w:gridCol w:w="2875"/>
      </w:tblGrid>
      <w:tr w:rsidR="00034217" w14:paraId="12A6B0ED" w14:textId="77777777">
        <w:trPr>
          <w:trHeight w:val="144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F166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DA9107" w14:textId="77777777" w:rsidR="00034217" w:rsidRDefault="0003421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ABB2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EB43C0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3028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3DBF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AA690C" w14:textId="77777777" w:rsidR="00034217" w:rsidRDefault="00034217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CD4C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CC24A5" w14:textId="77777777" w:rsidR="00034217" w:rsidRDefault="00034217">
            <w:pPr>
              <w:spacing w:after="0"/>
              <w:ind w:left="135"/>
            </w:pPr>
          </w:p>
        </w:tc>
      </w:tr>
      <w:tr w:rsidR="00034217" w14:paraId="41EA580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E258D" w14:textId="77777777" w:rsidR="00034217" w:rsidRDefault="0003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36791" w14:textId="77777777" w:rsidR="00034217" w:rsidRDefault="00034217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2B8FB3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8B63FF" w14:textId="77777777" w:rsidR="00034217" w:rsidRDefault="00034217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880BB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377DA0" w14:textId="77777777" w:rsidR="00034217" w:rsidRDefault="0003421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B116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388C8A" w14:textId="77777777" w:rsidR="00034217" w:rsidRDefault="00034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47355" w14:textId="77777777" w:rsidR="00034217" w:rsidRDefault="0003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96A27" w14:textId="77777777" w:rsidR="00034217" w:rsidRDefault="00034217"/>
        </w:tc>
      </w:tr>
      <w:tr w:rsidR="00034217" w14:paraId="1774EE71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40A43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E7D1D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06A812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EA3AD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DF48D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44FAC6B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3A6F79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034217" w14:paraId="5CA49572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EC1A5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BAC19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6A2676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6572D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F3AA8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3BE2B42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325CFE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034217" w14:paraId="389D1616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0624C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BE12D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DE61B4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B028D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1C6C1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316C9FD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F3C5531" w14:textId="77777777" w:rsidR="00034217" w:rsidRDefault="00034217">
            <w:pPr>
              <w:spacing w:after="0"/>
              <w:ind w:left="135"/>
            </w:pPr>
          </w:p>
        </w:tc>
      </w:tr>
      <w:tr w:rsidR="00034217" w14:paraId="10A96B2D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65294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EE4A9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CB1223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7A156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95166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5289F19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1053AB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034217" w14:paraId="11AE71DF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814CC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6B474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B9B737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A8BCC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5EC20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3F469F6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35DD48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034217" w14:paraId="2DDD3F33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53280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33F20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CD8F40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1753B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F367C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3E0FE09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97E505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034217" w14:paraId="4932DE7C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CE4B5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2D0AD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F05C9D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1C76D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0747F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11604A9D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61B1CF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034217" w14:paraId="5050D37E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8E221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BE036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69456D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D51FB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2EC1F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26D3FEB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DDE9D9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034217" w14:paraId="1125C60F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CE6B9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02E33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AD2860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6C690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04F02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3B7DE92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30.09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8654C1C" w14:textId="77777777" w:rsidR="00034217" w:rsidRDefault="00034217">
            <w:pPr>
              <w:spacing w:after="0"/>
              <w:ind w:left="135"/>
            </w:pPr>
          </w:p>
        </w:tc>
      </w:tr>
      <w:tr w:rsidR="00034217" w14:paraId="6B1DDAF1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2BF8E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F88C6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02E7D1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82C8D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60550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70AB7EF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E324F6C" w14:textId="77777777" w:rsidR="00034217" w:rsidRDefault="00034217">
            <w:pPr>
              <w:spacing w:after="0"/>
              <w:ind w:left="135"/>
            </w:pPr>
          </w:p>
        </w:tc>
      </w:tr>
      <w:tr w:rsidR="00034217" w14:paraId="445C19F3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65415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8989B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D741D5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96B53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B2458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C21804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C437E9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034217" w14:paraId="101FD536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5C455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DCC7B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2E6784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A1B3A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7608C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773B7E8D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072D34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034217" w14:paraId="2AD4FC9C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43359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6C75F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4F66BD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93A1D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B3CE2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5AF89857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DF92A3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034217" w14:paraId="2696C4FF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EBBFD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A2B8CC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3C4507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4F921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A534C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1CE7AD9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EFC0D4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034217" w14:paraId="22E40CC4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1040E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95D43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9FA87E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3CE3B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F8B6E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258C8F9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C6D29A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034217" w14:paraId="7F95686F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CA82E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0CF7F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игрушка, игра (выбираем подарок </w:t>
            </w:r>
            <w:r>
              <w:rPr>
                <w:rFonts w:ascii="Times New Roman" w:hAnsi="Times New Roman"/>
                <w:color w:val="000000"/>
                <w:sz w:val="24"/>
              </w:rPr>
              <w:t>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99197F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7FEBD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86B24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1712EBA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E1A3CA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034217" w14:paraId="73395EB4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D459E5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896B7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4EDE80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EAA51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CD243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19F28A2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8A9C00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034217" w14:paraId="426011EE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F3112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E5150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4637E2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EAD61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23EDD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486962B9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DFD1D7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034217" w14:paraId="176A50A7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9CBE0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3352A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DF6ECB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E51C9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60E4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15DF136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9F78306" w14:textId="77777777" w:rsidR="00034217" w:rsidRDefault="00034217">
            <w:pPr>
              <w:spacing w:after="0"/>
              <w:ind w:left="135"/>
            </w:pPr>
          </w:p>
        </w:tc>
      </w:tr>
      <w:tr w:rsidR="00034217" w14:paraId="263C80C2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A4D77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2EB681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C05357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E0DA6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27F99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2F9ECA9B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9CF715A" w14:textId="77777777" w:rsidR="00034217" w:rsidRDefault="00034217">
            <w:pPr>
              <w:spacing w:after="0"/>
              <w:ind w:left="135"/>
            </w:pPr>
          </w:p>
        </w:tc>
      </w:tr>
      <w:tr w:rsidR="00034217" w14:paraId="0837B7A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245E1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3A09A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D91CE3F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A21AA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57BB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24C80FC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A11CECF" w14:textId="77777777" w:rsidR="00034217" w:rsidRDefault="00034217">
            <w:pPr>
              <w:spacing w:after="0"/>
              <w:ind w:left="135"/>
            </w:pPr>
          </w:p>
        </w:tc>
      </w:tr>
      <w:tr w:rsidR="00034217" w14:paraId="15017AA4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8DADC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508DE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7608BE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E393C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A90CF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16641BA2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984C18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034217" w14:paraId="43CF7140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CA9F32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4A352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5E5F9E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B0D98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94E16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B975D4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8E2E74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034217" w14:paraId="66FF285B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3871A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6CDF7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3C6DE1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42A87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45B91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7CDA9BDE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28.11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99A7EC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034217" w14:paraId="22B65021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BC198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C2B39A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14FF36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392BD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5432F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2033453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9F2CD2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034217" w14:paraId="1EDA69FE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2CC37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53EFB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E203BDC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A554D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B4A7E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79B178D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3E337A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034217" w14:paraId="5F52917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20FFD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03379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B7871F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B845C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5AB11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4048EDF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8DCF29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034217" w14:paraId="182B561B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A39EE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913FCD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ED817A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0F4C9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8F85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165B2A9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27EDE8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034217" w14:paraId="5DB8A67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930FB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1CECB6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55D114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6D47E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6C6B1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1754589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9D6BA6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034217" w14:paraId="27B96DD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D7799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60D645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609004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5CEDF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215FA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55FD54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884BFA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034217" w14:paraId="35BD14F5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B7BAD5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873C2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D1C1FB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F90D5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80967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631A573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4907AA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034217" w14:paraId="538748A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D9C3C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37D1A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A71D36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C7B59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8E2AE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4110A4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CC52E2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034217" w14:paraId="7DA722D2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FB365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6165C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2895A0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4FB23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756CA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79D64018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B65DB9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034217" w14:paraId="7974AE0F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EFDE1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28898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E31B49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EA2B4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8AEE8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31EE740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3E73F5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034217" w14:paraId="634BDF0F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46790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69DB38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AFCD51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8718F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D668B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117C274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2FB71D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034217" w14:paraId="1D60FEE7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B92FF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B73128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(кем мечтают стать мои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89B2E4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4BDE3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99D90C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12288A1D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8472B9D" w14:textId="77777777" w:rsidR="00034217" w:rsidRDefault="00034217">
            <w:pPr>
              <w:spacing w:after="0"/>
              <w:ind w:left="135"/>
            </w:pPr>
          </w:p>
        </w:tc>
      </w:tr>
      <w:tr w:rsidR="00034217" w14:paraId="1EB1A556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1FA7B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72732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BB9285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4D64C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1FF1B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98A02D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E9C569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034217" w14:paraId="0E98011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20919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7EDE7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A288DE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D8FCF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6D309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4AEF3A0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690DDC0" w14:textId="77777777" w:rsidR="00034217" w:rsidRDefault="00034217">
            <w:pPr>
              <w:spacing w:after="0"/>
              <w:ind w:left="135"/>
            </w:pPr>
          </w:p>
        </w:tc>
      </w:tr>
      <w:tr w:rsidR="00034217" w14:paraId="0BFBFB4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6EB03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96BE8A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BCA30D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C10CA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0EA33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6797E17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8B2BCA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034217" w14:paraId="6DF8B102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E3BDDD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7F7B6C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52BD4E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94396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6AEBD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12E5DB77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721279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034217" w14:paraId="2E61B7E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AB7BC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B9853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937B6A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66858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1C43C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0605587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ABDCCA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034217" w14:paraId="757C6871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D903D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174D4B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A103F2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528AA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9D6B2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3248C37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C23D3A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034217" w14:paraId="158289D0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BFAAAA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03201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6F2CE2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DB5FB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F30BF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2C1F474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6FDE68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034217" w14:paraId="303B2034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EDBB3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A331D5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5F98AF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540E9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C0F5A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759BC022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326BD5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034217" w14:paraId="41A91E5C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4F442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F58CA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(идеи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521439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2A29A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8BED6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271FD2E0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AE9AD4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034217" w14:paraId="5E6ECE23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FE97A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0C882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CD1347D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D768D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DDDA3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340A6A12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E93FD7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034217" w14:paraId="0CD37C3D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E6F8B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E17DAB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39EF17F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A36FF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A9CD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322EA1BE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27.02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1FFC91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034217" w14:paraId="79BCF1E4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51D8B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F308C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4A43AD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71482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EAE7E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25CF3EA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AA2FC7C" w14:textId="77777777" w:rsidR="00034217" w:rsidRDefault="00034217">
            <w:pPr>
              <w:spacing w:after="0"/>
              <w:ind w:left="135"/>
            </w:pPr>
          </w:p>
        </w:tc>
      </w:tr>
      <w:tr w:rsidR="00034217" w14:paraId="321CDDC2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98B7A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CA7D6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C38A17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96568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8230C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3296949E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D04611" w14:textId="77777777" w:rsidR="00034217" w:rsidRDefault="00034217">
            <w:pPr>
              <w:spacing w:after="0"/>
              <w:ind w:left="135"/>
            </w:pPr>
          </w:p>
        </w:tc>
      </w:tr>
      <w:tr w:rsidR="00034217" w14:paraId="58EC7CDC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741E51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BBBDC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26D3A09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585FE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65269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5387709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DF707A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034217" w14:paraId="307C0F19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7EE7C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68F822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 </w:t>
            </w:r>
            <w:r>
              <w:rPr>
                <w:rFonts w:ascii="Times New Roman" w:hAnsi="Times New Roman"/>
                <w:color w:val="000000"/>
                <w:sz w:val="24"/>
              </w:rPr>
              <w:t>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A820F5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92E39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318B5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67BB7BFE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E90B4F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034217" w14:paraId="5E4CDA94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5C0CF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6A6C9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DD4EFA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FA3A0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91C58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4153F74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D41545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034217" w14:paraId="42F84322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6A4538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EE4CF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90A53A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37030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7D197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7B45A02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91DB011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034217" w14:paraId="001017D6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3449B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FCCD90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E671694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DA22F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7CAA5B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33A0679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31.03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BB2A92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034217" w14:paraId="61D9F724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6F17FB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F7A43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B64BE87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EE06C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87C47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7387A79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63672A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034217" w14:paraId="2AB8C4A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EB04F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290B0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199135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86DA0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66081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D514F3F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359E52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034217" w14:paraId="58DEF652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5D69C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AFBDB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80E5886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66B8E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CFBCB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6088D4F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C5EB8A8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034217" w14:paraId="3529934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9C9A34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D4A4B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EC0DD9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010DFF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82AEF3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6F7E8CC5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4EB625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034217" w14:paraId="528C537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03F08C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2FF7F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4486EB0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CB1300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A4E8A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077D251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705549F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034217" w14:paraId="5305E5E0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6AF82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BF275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6561F5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FCE61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13842D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74C2964D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80CEDA6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034217" w14:paraId="3FBD805B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50A3C9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A80E9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E449603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3BE528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D2F0F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63723D58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0A8331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034217" w14:paraId="3EFE3DB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F1EBF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2F63274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9FA702B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AE0E45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662F1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7A28ED13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28.04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F1BF7CD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034217" w14:paraId="628D0DA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92E2A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0D476E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(описание характера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87A13FE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5DA04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D9EB86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5B2D74EE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9EBB50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034217" w14:paraId="0C220319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51DBBE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67EF9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95EB54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5DBE62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5DA207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671D93A6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4B62E7A" w14:textId="77777777" w:rsidR="00034217" w:rsidRDefault="00034217">
            <w:pPr>
              <w:spacing w:after="0"/>
              <w:ind w:left="135"/>
            </w:pPr>
          </w:p>
        </w:tc>
      </w:tr>
      <w:tr w:rsidR="00034217" w14:paraId="312C1242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DD8477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2F8D6A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B51009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90559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30F05A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51818CD4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2047C9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034217" w14:paraId="289AABC0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C53563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9DCE6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B047BDF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10EFCE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CC8AD9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5BF79EF1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59963E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034217" w14:paraId="3B72CBDE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BBB0E0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7D7032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645FA71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A5977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AFB474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1BAA76EC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5A0F8B9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034217" w14:paraId="76A74F6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03C476" w14:textId="77777777" w:rsidR="00034217" w:rsidRDefault="0044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194C147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2C7958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C0935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E06F81" w14:textId="77777777" w:rsidR="00034217" w:rsidRDefault="0003421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bottom"/>
          </w:tcPr>
          <w:p w14:paraId="702282F9" w14:textId="77777777" w:rsidR="00034217" w:rsidRDefault="00441104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26.05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70785DC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034217" w14:paraId="5D09539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E9783" w14:textId="77777777" w:rsidR="00034217" w:rsidRDefault="0044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E2735C2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464405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AC46EA" w14:textId="77777777" w:rsidR="00034217" w:rsidRDefault="0044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94358" w14:textId="77777777" w:rsidR="00034217" w:rsidRDefault="00034217"/>
        </w:tc>
      </w:tr>
    </w:tbl>
    <w:p w14:paraId="49D9CDA2" w14:textId="77777777" w:rsidR="00034217" w:rsidRDefault="00034217">
      <w:pPr>
        <w:sectPr w:rsidR="0003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B295A5" w14:textId="77777777" w:rsidR="00034217" w:rsidRDefault="00034217">
      <w:pPr>
        <w:sectPr w:rsidR="000342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11078270"/>
    </w:p>
    <w:bookmarkEnd w:id="15"/>
    <w:p w14:paraId="3523B3F5" w14:textId="77777777" w:rsidR="00034217" w:rsidRDefault="0044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5BB8FC0" w14:textId="77777777" w:rsidR="00034217" w:rsidRDefault="00441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86991B" w14:textId="77777777" w:rsidR="00034217" w:rsidRDefault="004411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1AC9148" w14:textId="77777777" w:rsidR="00034217" w:rsidRDefault="004411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44E1CFE" w14:textId="77777777" w:rsidR="00034217" w:rsidRDefault="004411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3BB3210" w14:textId="77777777" w:rsidR="00034217" w:rsidRDefault="00441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7C6EF9" w14:textId="77777777" w:rsidR="00034217" w:rsidRDefault="004411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3BA1428" w14:textId="77777777" w:rsidR="00034217" w:rsidRDefault="00034217">
      <w:pPr>
        <w:spacing w:after="0"/>
        <w:ind w:left="120"/>
      </w:pPr>
    </w:p>
    <w:p w14:paraId="44A42A3B" w14:textId="77777777" w:rsidR="00034217" w:rsidRDefault="00441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8F50242" w14:textId="77777777" w:rsidR="00034217" w:rsidRDefault="004411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A647C3D" w14:textId="77777777" w:rsidR="00034217" w:rsidRDefault="00034217">
      <w:pPr>
        <w:sectPr w:rsidR="00034217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11078273"/>
    </w:p>
    <w:bookmarkEnd w:id="16"/>
    <w:p w14:paraId="1BFEF6F8" w14:textId="77777777" w:rsidR="00034217" w:rsidRDefault="00034217"/>
    <w:sectPr w:rsidR="0003421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BDFE" w14:textId="77777777" w:rsidR="00441104" w:rsidRDefault="00441104">
      <w:pPr>
        <w:spacing w:line="240" w:lineRule="auto"/>
      </w:pPr>
      <w:r>
        <w:separator/>
      </w:r>
    </w:p>
  </w:endnote>
  <w:endnote w:type="continuationSeparator" w:id="0">
    <w:p w14:paraId="0C2214E3" w14:textId="77777777" w:rsidR="00441104" w:rsidRDefault="00441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0723" w14:textId="77777777" w:rsidR="00441104" w:rsidRDefault="00441104">
      <w:pPr>
        <w:spacing w:after="0"/>
      </w:pPr>
      <w:r>
        <w:separator/>
      </w:r>
    </w:p>
  </w:footnote>
  <w:footnote w:type="continuationSeparator" w:id="0">
    <w:p w14:paraId="785098FA" w14:textId="77777777" w:rsidR="00441104" w:rsidRDefault="004411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6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7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9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0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1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2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3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5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17"/>
    <w:rsid w:val="00034217"/>
    <w:rsid w:val="00441104"/>
    <w:rsid w:val="004733F7"/>
    <w:rsid w:val="149B198A"/>
    <w:rsid w:val="22572CDE"/>
    <w:rsid w:val="51181718"/>
    <w:rsid w:val="64E7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16C3"/>
  <w15:docId w15:val="{AC19948C-5ED9-428A-ACC3-C8F3AFD9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02e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272" TargetMode="External"/><Relationship Id="rId84" Type="http://schemas.openxmlformats.org/officeDocument/2006/relationships/hyperlink" Target="https://m.edsoo.ru/7f449666" TargetMode="External"/><Relationship Id="rId138" Type="http://schemas.openxmlformats.org/officeDocument/2006/relationships/hyperlink" Target="https://m.edsoo.ru/7f45327e" TargetMode="External"/><Relationship Id="rId159" Type="http://schemas.openxmlformats.org/officeDocument/2006/relationships/hyperlink" Target="https://m.edsoo.ru/83513426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m.edsoo.ru/7f44cc8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8d10" TargetMode="External"/><Relationship Id="rId128" Type="http://schemas.openxmlformats.org/officeDocument/2006/relationships/hyperlink" Target="https://m.edsoo.ru/7f451f46" TargetMode="External"/><Relationship Id="rId149" Type="http://schemas.openxmlformats.org/officeDocument/2006/relationships/hyperlink" Target="https://m.edsoo.ru/8351264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4bd6c" TargetMode="External"/><Relationship Id="rId160" Type="http://schemas.openxmlformats.org/officeDocument/2006/relationships/hyperlink" Target="https://m.edsoo.ru/8351394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41a" TargetMode="External"/><Relationship Id="rId118" Type="http://schemas.openxmlformats.org/officeDocument/2006/relationships/hyperlink" Target="https://m.edsoo.ru/7f4501b4" TargetMode="External"/><Relationship Id="rId139" Type="http://schemas.openxmlformats.org/officeDocument/2006/relationships/hyperlink" Target="https://m.edsoo.ru/7f453422" TargetMode="External"/><Relationship Id="rId85" Type="http://schemas.openxmlformats.org/officeDocument/2006/relationships/hyperlink" Target="https://m.edsoo.ru/7f449800" TargetMode="External"/><Relationship Id="rId150" Type="http://schemas.openxmlformats.org/officeDocument/2006/relationships/hyperlink" Target="https://m.edsoo.ru/835113b0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3d8" TargetMode="External"/><Relationship Id="rId129" Type="http://schemas.openxmlformats.org/officeDocument/2006/relationships/hyperlink" Target="https://m.edsoo.ru/7f45241e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07c" TargetMode="External"/><Relationship Id="rId75" Type="http://schemas.openxmlformats.org/officeDocument/2006/relationships/hyperlink" Target="https://m.edsoo.ru/7f448d10" TargetMode="External"/><Relationship Id="rId91" Type="http://schemas.openxmlformats.org/officeDocument/2006/relationships/hyperlink" Target="https://m.edsoo.ru/7f44a570" TargetMode="External"/><Relationship Id="rId96" Type="http://schemas.openxmlformats.org/officeDocument/2006/relationships/hyperlink" Target="https://m.edsoo.ru/7f44aae8" TargetMode="External"/><Relationship Id="rId140" Type="http://schemas.openxmlformats.org/officeDocument/2006/relationships/hyperlink" Target="https://m.edsoo.ru/7f4535da" TargetMode="External"/><Relationship Id="rId145" Type="http://schemas.openxmlformats.org/officeDocument/2006/relationships/hyperlink" Target="https://m.edsoo.ru/83512080" TargetMode="External"/><Relationship Id="rId161" Type="http://schemas.openxmlformats.org/officeDocument/2006/relationships/hyperlink" Target="https://m.edsoo.ru/835135de" TargetMode="External"/><Relationship Id="rId166" Type="http://schemas.openxmlformats.org/officeDocument/2006/relationships/hyperlink" Target="https://m.edsoo.ru/83513c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ef8a" TargetMode="External"/><Relationship Id="rId119" Type="http://schemas.openxmlformats.org/officeDocument/2006/relationships/hyperlink" Target="https://m.edsoo.ru/7f450330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b1e" TargetMode="External"/><Relationship Id="rId65" Type="http://schemas.openxmlformats.org/officeDocument/2006/relationships/hyperlink" Target="https://m.edsoo.ru/7f446fd8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9a4" TargetMode="External"/><Relationship Id="rId130" Type="http://schemas.openxmlformats.org/officeDocument/2006/relationships/hyperlink" Target="https://m.edsoo.ru/7f4526b2" TargetMode="External"/><Relationship Id="rId135" Type="http://schemas.openxmlformats.org/officeDocument/2006/relationships/hyperlink" Target="https://m.edsoo.ru/7f4529e6" TargetMode="External"/><Relationship Id="rId151" Type="http://schemas.openxmlformats.org/officeDocument/2006/relationships/hyperlink" Target="https://m.edsoo.ru/83511568" TargetMode="External"/><Relationship Id="rId156" Type="http://schemas.openxmlformats.org/officeDocument/2006/relationships/hyperlink" Target="https://m.edsoo.ru/83511edc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8f6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94b8" TargetMode="External"/><Relationship Id="rId97" Type="http://schemas.openxmlformats.org/officeDocument/2006/relationships/hyperlink" Target="https://m.edsoo.ru/7f44ac8c" TargetMode="External"/><Relationship Id="rId104" Type="http://schemas.openxmlformats.org/officeDocument/2006/relationships/hyperlink" Target="https://m.edsoo.ru/7f44c5fa" TargetMode="External"/><Relationship Id="rId120" Type="http://schemas.openxmlformats.org/officeDocument/2006/relationships/hyperlink" Target="https://m.edsoo.ru/7f451258" TargetMode="External"/><Relationship Id="rId125" Type="http://schemas.openxmlformats.org/officeDocument/2006/relationships/hyperlink" Target="https://m.edsoo.ru/7f451816" TargetMode="External"/><Relationship Id="rId141" Type="http://schemas.openxmlformats.org/officeDocument/2006/relationships/hyperlink" Target="https://m.edsoo.ru/8350fe8e" TargetMode="External"/><Relationship Id="rId146" Type="http://schemas.openxmlformats.org/officeDocument/2006/relationships/hyperlink" Target="https://m.edsoo.ru/835121d4" TargetMode="External"/><Relationship Id="rId167" Type="http://schemas.openxmlformats.org/officeDocument/2006/relationships/hyperlink" Target="https://m.edsoo.ru/835149f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48202" TargetMode="External"/><Relationship Id="rId92" Type="http://schemas.openxmlformats.org/officeDocument/2006/relationships/hyperlink" Target="https://m.edsoo.ru/7f44a778" TargetMode="External"/><Relationship Id="rId162" Type="http://schemas.openxmlformats.org/officeDocument/2006/relationships/hyperlink" Target="https://m.edsoo.ru/7f4526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c6a" TargetMode="External"/><Relationship Id="rId110" Type="http://schemas.openxmlformats.org/officeDocument/2006/relationships/hyperlink" Target="https://m.edsoo.ru/7f44dc70" TargetMode="External"/><Relationship Id="rId115" Type="http://schemas.openxmlformats.org/officeDocument/2006/relationships/hyperlink" Target="https://m.edsoo.ru/7f44f7e6" TargetMode="External"/><Relationship Id="rId131" Type="http://schemas.openxmlformats.org/officeDocument/2006/relationships/hyperlink" Target="https://m.edsoo.ru/7f45284c" TargetMode="External"/><Relationship Id="rId136" Type="http://schemas.openxmlformats.org/officeDocument/2006/relationships/hyperlink" Target="https://m.edsoo.ru/7f452108" TargetMode="External"/><Relationship Id="rId157" Type="http://schemas.openxmlformats.org/officeDocument/2006/relationships/hyperlink" Target="https://m.edsoo.ru/83511edc" TargetMode="External"/><Relationship Id="rId61" Type="http://schemas.openxmlformats.org/officeDocument/2006/relationships/hyperlink" Target="https://m.edsoo.ru/7f445dcc" TargetMode="External"/><Relationship Id="rId82" Type="http://schemas.openxmlformats.org/officeDocument/2006/relationships/hyperlink" Target="https://m.edsoo.ru/7f44930a" TargetMode="External"/><Relationship Id="rId152" Type="http://schemas.openxmlformats.org/officeDocument/2006/relationships/hyperlink" Target="https://m.edsoo.ru/8351109a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m.edsoo.ru/7f44ce6a" TargetMode="External"/><Relationship Id="rId100" Type="http://schemas.openxmlformats.org/officeDocument/2006/relationships/hyperlink" Target="https://m.edsoo.ru/7f44b6aa" TargetMode="External"/><Relationship Id="rId105" Type="http://schemas.openxmlformats.org/officeDocument/2006/relationships/hyperlink" Target="https://m.edsoo.ru/7f44c7e4" TargetMode="External"/><Relationship Id="rId126" Type="http://schemas.openxmlformats.org/officeDocument/2006/relationships/hyperlink" Target="https://m.edsoo.ru/7f451bb8" TargetMode="External"/><Relationship Id="rId147" Type="http://schemas.openxmlformats.org/officeDocument/2006/relationships/hyperlink" Target="https://m.edsoo.ru/8351230a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52c" TargetMode="External"/><Relationship Id="rId93" Type="http://schemas.openxmlformats.org/officeDocument/2006/relationships/hyperlink" Target="https://m.edsoo.ru/7f44a930" TargetMode="External"/><Relationship Id="rId98" Type="http://schemas.openxmlformats.org/officeDocument/2006/relationships/hyperlink" Target="https://m.edsoo.ru/7f44ae44" TargetMode="External"/><Relationship Id="rId121" Type="http://schemas.openxmlformats.org/officeDocument/2006/relationships/hyperlink" Target="https://m.edsoo.ru/7f450a56" TargetMode="External"/><Relationship Id="rId142" Type="http://schemas.openxmlformats.org/officeDocument/2006/relationships/hyperlink" Target="https://m.edsoo.ru/8350ffec" TargetMode="External"/><Relationship Id="rId163" Type="http://schemas.openxmlformats.org/officeDocument/2006/relationships/hyperlink" Target="https://m.edsoo.ru/7f45241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942" TargetMode="External"/><Relationship Id="rId116" Type="http://schemas.openxmlformats.org/officeDocument/2006/relationships/hyperlink" Target="https://m.edsoo.ru/7f44fa5c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1d8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416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e22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0eb0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692" TargetMode="External"/><Relationship Id="rId106" Type="http://schemas.openxmlformats.org/officeDocument/2006/relationships/hyperlink" Target="https://m.edsoo.ru/7f44cab4" TargetMode="External"/><Relationship Id="rId127" Type="http://schemas.openxmlformats.org/officeDocument/2006/relationships/hyperlink" Target="https://m.edsoo.ru/7f451dac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996" TargetMode="External"/><Relationship Id="rId78" Type="http://schemas.openxmlformats.org/officeDocument/2006/relationships/hyperlink" Target="https://m.edsoo.ru/7f44d158" TargetMode="External"/><Relationship Id="rId94" Type="http://schemas.openxmlformats.org/officeDocument/2006/relationships/hyperlink" Target="https://m.edsoo.ru/7f44bb96" TargetMode="External"/><Relationship Id="rId99" Type="http://schemas.openxmlformats.org/officeDocument/2006/relationships/hyperlink" Target="https://m.edsoo.ru/7f44b344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0bdc" TargetMode="External"/><Relationship Id="rId143" Type="http://schemas.openxmlformats.org/officeDocument/2006/relationships/hyperlink" Target="https://m.edsoo.ru/8351026c" TargetMode="External"/><Relationship Id="rId148" Type="http://schemas.openxmlformats.org/officeDocument/2006/relationships/hyperlink" Target="https://m.edsoo.ru/83512472" TargetMode="External"/><Relationship Id="rId164" Type="http://schemas.openxmlformats.org/officeDocument/2006/relationships/hyperlink" Target="https://m.edsoo.ru/83513af2" TargetMode="External"/><Relationship Id="rId169" Type="http://schemas.openxmlformats.org/officeDocument/2006/relationships/hyperlink" Target="https://m.edsoo.ru/83514b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7ae6" TargetMode="External"/><Relationship Id="rId89" Type="http://schemas.openxmlformats.org/officeDocument/2006/relationships/hyperlink" Target="https://m.edsoo.ru/7f449fc6" TargetMode="External"/><Relationship Id="rId112" Type="http://schemas.openxmlformats.org/officeDocument/2006/relationships/hyperlink" Target="https://m.edsoo.ru/7f44e5a8" TargetMode="External"/><Relationship Id="rId133" Type="http://schemas.openxmlformats.org/officeDocument/2006/relationships/hyperlink" Target="https://m.edsoo.ru/7f452c8e" TargetMode="External"/><Relationship Id="rId154" Type="http://schemas.openxmlformats.org/officeDocument/2006/relationships/hyperlink" Target="https://m.edsoo.ru/835116ee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94e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0b4" TargetMode="External"/><Relationship Id="rId123" Type="http://schemas.openxmlformats.org/officeDocument/2006/relationships/hyperlink" Target="https://m.edsoo.ru/7f451406" TargetMode="External"/><Relationship Id="rId144" Type="http://schemas.openxmlformats.org/officeDocument/2006/relationships/hyperlink" Target="https://m.edsoo.ru/835103d4" TargetMode="External"/><Relationship Id="rId90" Type="http://schemas.openxmlformats.org/officeDocument/2006/relationships/hyperlink" Target="https://m.edsoo.ru/7f44a19c" TargetMode="External"/><Relationship Id="rId165" Type="http://schemas.openxmlformats.org/officeDocument/2006/relationships/hyperlink" Target="https://m.edsoo.ru/835137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7ea6" TargetMode="External"/><Relationship Id="rId113" Type="http://schemas.openxmlformats.org/officeDocument/2006/relationships/hyperlink" Target="https://m.edsoo.ru/7f44e832" TargetMode="External"/><Relationship Id="rId134" Type="http://schemas.openxmlformats.org/officeDocument/2006/relationships/hyperlink" Target="https://m.edsoo.ru/7f4530bc" TargetMode="External"/><Relationship Id="rId80" Type="http://schemas.openxmlformats.org/officeDocument/2006/relationships/hyperlink" Target="https://m.edsoo.ru/7f448eb4" TargetMode="External"/><Relationship Id="rId155" Type="http://schemas.openxmlformats.org/officeDocument/2006/relationships/hyperlink" Target="https://m.edsoo.ru/83511a40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5b0" TargetMode="External"/><Relationship Id="rId103" Type="http://schemas.openxmlformats.org/officeDocument/2006/relationships/hyperlink" Target="https://m.edsoo.ru/7f44c276" TargetMode="External"/><Relationship Id="rId124" Type="http://schemas.openxmlformats.org/officeDocument/2006/relationships/hyperlink" Target="https://m.edsoo.ru/7f45140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13342</Words>
  <Characters>76052</Characters>
  <Application>Microsoft Office Word</Application>
  <DocSecurity>0</DocSecurity>
  <Lines>633</Lines>
  <Paragraphs>178</Paragraphs>
  <ScaleCrop>false</ScaleCrop>
  <Company/>
  <LinksUpToDate>false</LinksUpToDate>
  <CharactersWithSpaces>89216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Teacher</cp:lastModifiedBy>
  <cp:revision>2</cp:revision>
  <dcterms:created xsi:type="dcterms:W3CDTF">2024-09-13T11:33:00Z</dcterms:created>
  <dcterms:modified xsi:type="dcterms:W3CDTF">2024-09-13T11:33:00Z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9FDE937AD00F4958A60FC6FCBC23F5D8_12</vt:lpwstr>
  </property>
</Properties>
</file>