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363F" w14:textId="220C363B" w:rsidR="00F24801" w:rsidRDefault="00F2480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638A6AAE" wp14:editId="39BCFB94">
            <wp:extent cx="5934075" cy="839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0CA1F" w14:textId="77777777" w:rsidR="00F24801" w:rsidRDefault="00F2480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623F69A" w14:textId="49894AA0" w:rsidR="00ED454C" w:rsidRPr="00F24801" w:rsidRDefault="00FB6CDD">
      <w:pPr>
        <w:spacing w:after="0" w:line="408" w:lineRule="auto"/>
        <w:ind w:left="120"/>
        <w:jc w:val="center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2CB82C9E" w14:textId="77777777" w:rsidR="00ED454C" w:rsidRPr="00F24801" w:rsidRDefault="00FB6CDD">
      <w:pPr>
        <w:spacing w:after="0" w:line="408" w:lineRule="auto"/>
        <w:ind w:left="120"/>
        <w:jc w:val="center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326412a7-2759-4e4f-bde6-d270fe4a688f"/>
      <w:r w:rsidRPr="00F2480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0"/>
      <w:r w:rsidRPr="00F2480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094657E" w14:textId="77777777" w:rsidR="00ED454C" w:rsidRPr="00F24801" w:rsidRDefault="00FB6CDD">
      <w:pPr>
        <w:spacing w:after="0" w:line="408" w:lineRule="auto"/>
        <w:ind w:left="120"/>
        <w:jc w:val="center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36dcea1-2d9e-4c3b-8c18-19bdf8f2b14a"/>
      <w:r w:rsidRPr="00F24801">
        <w:rPr>
          <w:rFonts w:ascii="Times New Roman" w:hAnsi="Times New Roman"/>
          <w:b/>
          <w:color w:val="000000"/>
          <w:sz w:val="28"/>
          <w:lang w:val="ru-RU"/>
        </w:rPr>
        <w:t>Администрация Карачевского района</w:t>
      </w:r>
      <w:bookmarkEnd w:id="1"/>
      <w:r w:rsidRPr="00F248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24801">
        <w:rPr>
          <w:rFonts w:ascii="Times New Roman" w:hAnsi="Times New Roman"/>
          <w:color w:val="000000"/>
          <w:sz w:val="28"/>
          <w:lang w:val="ru-RU"/>
        </w:rPr>
        <w:t>​</w:t>
      </w:r>
    </w:p>
    <w:p w14:paraId="4806602D" w14:textId="77777777" w:rsidR="00ED454C" w:rsidRPr="00F24801" w:rsidRDefault="00FB6CDD">
      <w:pPr>
        <w:spacing w:after="0" w:line="408" w:lineRule="auto"/>
        <w:ind w:left="120"/>
        <w:jc w:val="center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МБОУ Тёпловская СОШ</w:t>
      </w:r>
    </w:p>
    <w:p w14:paraId="37A46A2D" w14:textId="77777777" w:rsidR="00ED454C" w:rsidRPr="00F24801" w:rsidRDefault="00ED454C">
      <w:pPr>
        <w:spacing w:after="0"/>
        <w:ind w:left="120"/>
        <w:rPr>
          <w:lang w:val="ru-RU"/>
        </w:rPr>
      </w:pPr>
    </w:p>
    <w:p w14:paraId="398A134B" w14:textId="77777777" w:rsidR="00ED454C" w:rsidRPr="00F24801" w:rsidRDefault="00ED454C">
      <w:pPr>
        <w:spacing w:after="0"/>
        <w:ind w:left="120"/>
        <w:rPr>
          <w:lang w:val="ru-RU"/>
        </w:rPr>
      </w:pPr>
    </w:p>
    <w:p w14:paraId="01130103" w14:textId="77777777" w:rsidR="00ED454C" w:rsidRPr="00F24801" w:rsidRDefault="00ED454C">
      <w:pPr>
        <w:spacing w:after="0"/>
        <w:ind w:left="120"/>
        <w:rPr>
          <w:lang w:val="ru-RU"/>
        </w:rPr>
      </w:pPr>
    </w:p>
    <w:p w14:paraId="511A7E9F" w14:textId="77777777" w:rsidR="00ED454C" w:rsidRPr="00F24801" w:rsidRDefault="00ED454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D454C" w:rsidRPr="00F24801" w14:paraId="6A7F99FD" w14:textId="77777777">
        <w:tc>
          <w:tcPr>
            <w:tcW w:w="3114" w:type="dxa"/>
          </w:tcPr>
          <w:p w14:paraId="00786BE3" w14:textId="77777777" w:rsidR="00ED454C" w:rsidRDefault="00FB6C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6CFA567" w14:textId="77777777" w:rsidR="00ED454C" w:rsidRDefault="00FB6C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07093445" w14:textId="77777777" w:rsidR="00ED454C" w:rsidRDefault="00FB6C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726DD80" w14:textId="77777777" w:rsidR="00ED454C" w:rsidRDefault="00FB6C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С.П.</w:t>
            </w:r>
          </w:p>
          <w:p w14:paraId="790C2996" w14:textId="77777777" w:rsidR="00ED454C" w:rsidRDefault="00FB6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«[число]» [месяц]</w:t>
            </w:r>
            <w:r w:rsidRPr="00F248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 w14:paraId="62A45CE2" w14:textId="77777777" w:rsidR="00ED454C" w:rsidRDefault="00ED45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68C3639" w14:textId="77777777" w:rsidR="00ED454C" w:rsidRDefault="00FB6C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C0906AA" w14:textId="77777777" w:rsidR="00ED454C" w:rsidRDefault="00FB6C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61519F6B" w14:textId="77777777" w:rsidR="00ED454C" w:rsidRDefault="00FB6C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5DA8C9" w14:textId="77777777" w:rsidR="00ED454C" w:rsidRDefault="00FB6C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Бойдарико И.А.</w:t>
            </w:r>
          </w:p>
          <w:p w14:paraId="0B20E37D" w14:textId="77777777" w:rsidR="00ED454C" w:rsidRDefault="00FB6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14:paraId="07C3FC4B" w14:textId="77777777" w:rsidR="00ED454C" w:rsidRDefault="00ED45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4B28079" w14:textId="77777777" w:rsidR="00ED454C" w:rsidRDefault="00FB6C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EF75069" w14:textId="77777777" w:rsidR="00ED454C" w:rsidRDefault="00FB6C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0D4BDAA" w14:textId="77777777" w:rsidR="00ED454C" w:rsidRDefault="00FB6C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C7CDD59" w14:textId="77777777" w:rsidR="00ED454C" w:rsidRDefault="00FB6C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Бойдарико В.Г.</w:t>
            </w:r>
          </w:p>
          <w:p w14:paraId="5D44A12F" w14:textId="77777777" w:rsidR="00ED454C" w:rsidRDefault="00FB6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«[число]» [месяц]   [год] г.</w:t>
            </w:r>
          </w:p>
          <w:p w14:paraId="2CE86536" w14:textId="77777777" w:rsidR="00ED454C" w:rsidRDefault="00ED45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C4362CA" w14:textId="77777777" w:rsidR="00ED454C" w:rsidRPr="00F24801" w:rsidRDefault="00ED454C">
      <w:pPr>
        <w:spacing w:after="0"/>
        <w:ind w:left="120"/>
        <w:rPr>
          <w:lang w:val="ru-RU"/>
        </w:rPr>
      </w:pPr>
    </w:p>
    <w:p w14:paraId="0031BE19" w14:textId="77777777" w:rsidR="00ED454C" w:rsidRPr="00F24801" w:rsidRDefault="00FB6CDD">
      <w:pPr>
        <w:spacing w:after="0"/>
        <w:ind w:left="120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‌</w:t>
      </w:r>
    </w:p>
    <w:p w14:paraId="0F5668FA" w14:textId="77777777" w:rsidR="00ED454C" w:rsidRPr="00F24801" w:rsidRDefault="00ED454C">
      <w:pPr>
        <w:spacing w:after="0"/>
        <w:ind w:left="120"/>
        <w:rPr>
          <w:lang w:val="ru-RU"/>
        </w:rPr>
      </w:pPr>
    </w:p>
    <w:p w14:paraId="0105F287" w14:textId="77777777" w:rsidR="00ED454C" w:rsidRPr="00F24801" w:rsidRDefault="00ED454C">
      <w:pPr>
        <w:spacing w:after="0"/>
        <w:ind w:left="120"/>
        <w:rPr>
          <w:lang w:val="ru-RU"/>
        </w:rPr>
      </w:pPr>
    </w:p>
    <w:p w14:paraId="5C35CD42" w14:textId="77777777" w:rsidR="00ED454C" w:rsidRPr="00F24801" w:rsidRDefault="00ED454C">
      <w:pPr>
        <w:spacing w:after="0"/>
        <w:ind w:left="120"/>
        <w:rPr>
          <w:lang w:val="ru-RU"/>
        </w:rPr>
      </w:pPr>
    </w:p>
    <w:p w14:paraId="1710536C" w14:textId="77777777" w:rsidR="00ED454C" w:rsidRPr="00F24801" w:rsidRDefault="00FB6CDD">
      <w:pPr>
        <w:spacing w:after="0" w:line="408" w:lineRule="auto"/>
        <w:ind w:left="120"/>
        <w:jc w:val="center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85D23B5" w14:textId="77777777" w:rsidR="00ED454C" w:rsidRPr="00F24801" w:rsidRDefault="00FB6CDD">
      <w:pPr>
        <w:spacing w:after="0" w:line="408" w:lineRule="auto"/>
        <w:ind w:left="120"/>
        <w:jc w:val="center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1808447)</w:t>
      </w:r>
    </w:p>
    <w:p w14:paraId="582FCFE9" w14:textId="77777777" w:rsidR="00ED454C" w:rsidRPr="00F24801" w:rsidRDefault="00ED454C">
      <w:pPr>
        <w:spacing w:after="0"/>
        <w:ind w:left="120"/>
        <w:jc w:val="center"/>
        <w:rPr>
          <w:lang w:val="ru-RU"/>
        </w:rPr>
      </w:pPr>
    </w:p>
    <w:p w14:paraId="3D4812D5" w14:textId="77777777" w:rsidR="00ED454C" w:rsidRPr="00F24801" w:rsidRDefault="00FB6CDD">
      <w:pPr>
        <w:spacing w:after="0" w:line="408" w:lineRule="auto"/>
        <w:ind w:left="120"/>
        <w:jc w:val="center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14:paraId="11075285" w14:textId="77777777" w:rsidR="00ED454C" w:rsidRPr="00F24801" w:rsidRDefault="00FB6CDD">
      <w:pPr>
        <w:spacing w:after="0" w:line="408" w:lineRule="auto"/>
        <w:ind w:left="120"/>
        <w:jc w:val="center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60F56353" w14:textId="77777777" w:rsidR="00ED454C" w:rsidRPr="00F24801" w:rsidRDefault="00ED454C">
      <w:pPr>
        <w:spacing w:after="0"/>
        <w:ind w:left="120"/>
        <w:jc w:val="center"/>
        <w:rPr>
          <w:lang w:val="ru-RU"/>
        </w:rPr>
      </w:pPr>
    </w:p>
    <w:p w14:paraId="40F04B08" w14:textId="77777777" w:rsidR="00ED454C" w:rsidRPr="00F24801" w:rsidRDefault="00ED454C">
      <w:pPr>
        <w:spacing w:after="0"/>
        <w:ind w:left="120"/>
        <w:jc w:val="center"/>
        <w:rPr>
          <w:lang w:val="ru-RU"/>
        </w:rPr>
      </w:pPr>
    </w:p>
    <w:p w14:paraId="5D7B509D" w14:textId="77777777" w:rsidR="00ED454C" w:rsidRPr="00F24801" w:rsidRDefault="00ED454C">
      <w:pPr>
        <w:spacing w:after="0"/>
        <w:ind w:left="120"/>
        <w:jc w:val="center"/>
        <w:rPr>
          <w:lang w:val="ru-RU"/>
        </w:rPr>
      </w:pPr>
    </w:p>
    <w:p w14:paraId="5ED087A7" w14:textId="77777777" w:rsidR="00ED454C" w:rsidRPr="00F24801" w:rsidRDefault="00ED454C">
      <w:pPr>
        <w:spacing w:after="0"/>
        <w:ind w:left="120"/>
        <w:jc w:val="center"/>
        <w:rPr>
          <w:lang w:val="ru-RU"/>
        </w:rPr>
      </w:pPr>
    </w:p>
    <w:p w14:paraId="00F0EBBC" w14:textId="77777777" w:rsidR="00ED454C" w:rsidRPr="00F24801" w:rsidRDefault="00ED454C">
      <w:pPr>
        <w:spacing w:after="0"/>
        <w:ind w:left="120"/>
        <w:jc w:val="center"/>
        <w:rPr>
          <w:lang w:val="ru-RU"/>
        </w:rPr>
      </w:pPr>
    </w:p>
    <w:p w14:paraId="35904B83" w14:textId="77777777" w:rsidR="00ED454C" w:rsidRPr="00F24801" w:rsidRDefault="00ED454C">
      <w:pPr>
        <w:spacing w:after="0"/>
        <w:ind w:left="120"/>
        <w:jc w:val="center"/>
        <w:rPr>
          <w:lang w:val="ru-RU"/>
        </w:rPr>
      </w:pPr>
    </w:p>
    <w:p w14:paraId="7BADAD9D" w14:textId="77777777" w:rsidR="00ED454C" w:rsidRPr="00F24801" w:rsidRDefault="00ED454C">
      <w:pPr>
        <w:spacing w:after="0"/>
        <w:ind w:left="120"/>
        <w:jc w:val="center"/>
        <w:rPr>
          <w:lang w:val="ru-RU"/>
        </w:rPr>
      </w:pPr>
    </w:p>
    <w:p w14:paraId="4AA03427" w14:textId="77777777" w:rsidR="00ED454C" w:rsidRPr="00F24801" w:rsidRDefault="00ED454C">
      <w:pPr>
        <w:spacing w:after="0"/>
        <w:ind w:left="120"/>
        <w:jc w:val="center"/>
        <w:rPr>
          <w:lang w:val="ru-RU"/>
        </w:rPr>
      </w:pPr>
    </w:p>
    <w:p w14:paraId="7EFD8658" w14:textId="77777777" w:rsidR="00ED454C" w:rsidRPr="00F24801" w:rsidRDefault="00ED454C">
      <w:pPr>
        <w:spacing w:after="0"/>
        <w:ind w:left="120"/>
        <w:jc w:val="center"/>
        <w:rPr>
          <w:lang w:val="ru-RU"/>
        </w:rPr>
      </w:pPr>
    </w:p>
    <w:p w14:paraId="5F17D76D" w14:textId="77777777" w:rsidR="00ED454C" w:rsidRPr="00F24801" w:rsidRDefault="00ED454C">
      <w:pPr>
        <w:spacing w:after="0"/>
        <w:ind w:left="120"/>
        <w:jc w:val="center"/>
        <w:rPr>
          <w:lang w:val="ru-RU"/>
        </w:rPr>
      </w:pPr>
    </w:p>
    <w:p w14:paraId="30B05B5F" w14:textId="77777777" w:rsidR="00ED454C" w:rsidRPr="00F24801" w:rsidRDefault="00ED454C">
      <w:pPr>
        <w:spacing w:after="0"/>
        <w:ind w:left="120"/>
        <w:jc w:val="center"/>
        <w:rPr>
          <w:lang w:val="ru-RU"/>
        </w:rPr>
      </w:pPr>
    </w:p>
    <w:p w14:paraId="78AE1F21" w14:textId="77777777" w:rsidR="00ED454C" w:rsidRPr="00F24801" w:rsidRDefault="00FB6CDD">
      <w:pPr>
        <w:spacing w:after="0"/>
        <w:ind w:left="120"/>
        <w:jc w:val="center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2ca4b822-b41b-4bca-a0ae-e8dae98d20bd"/>
      <w:r w:rsidRPr="00F24801">
        <w:rPr>
          <w:rFonts w:ascii="Times New Roman" w:hAnsi="Times New Roman"/>
          <w:b/>
          <w:color w:val="000000"/>
          <w:sz w:val="28"/>
          <w:lang w:val="ru-RU"/>
        </w:rPr>
        <w:t>Тёплое</w:t>
      </w:r>
      <w:bookmarkEnd w:id="2"/>
      <w:r w:rsidRPr="00F2480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7890e0d-bf7f-43fe-815c-7a678ee14218"/>
      <w:r w:rsidRPr="00F2480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Pr="00F24801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F248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24801">
        <w:rPr>
          <w:rFonts w:ascii="Times New Roman" w:hAnsi="Times New Roman"/>
          <w:color w:val="000000"/>
          <w:sz w:val="28"/>
          <w:lang w:val="ru-RU"/>
        </w:rPr>
        <w:t>​</w:t>
      </w:r>
    </w:p>
    <w:p w14:paraId="4AED2A1A" w14:textId="77777777" w:rsidR="00ED454C" w:rsidRPr="00F24801" w:rsidRDefault="00ED454C">
      <w:pPr>
        <w:spacing w:after="0"/>
        <w:ind w:left="120"/>
        <w:rPr>
          <w:lang w:val="ru-RU"/>
        </w:rPr>
      </w:pPr>
    </w:p>
    <w:p w14:paraId="0774FDB1" w14:textId="77777777" w:rsidR="00ED454C" w:rsidRPr="00F24801" w:rsidRDefault="00ED454C">
      <w:pPr>
        <w:rPr>
          <w:lang w:val="ru-RU"/>
        </w:rPr>
        <w:sectPr w:rsidR="00ED454C" w:rsidRPr="00F24801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13243446"/>
    </w:p>
    <w:bookmarkEnd w:id="4"/>
    <w:p w14:paraId="2E352567" w14:textId="77777777" w:rsidR="00ED454C" w:rsidRPr="00F24801" w:rsidRDefault="00FB6CDD">
      <w:pPr>
        <w:spacing w:after="0" w:line="264" w:lineRule="auto"/>
        <w:ind w:left="12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7E89970" w14:textId="77777777" w:rsidR="00ED454C" w:rsidRPr="00F24801" w:rsidRDefault="00ED454C">
      <w:pPr>
        <w:spacing w:after="0" w:line="264" w:lineRule="auto"/>
        <w:ind w:left="120"/>
        <w:jc w:val="both"/>
        <w:rPr>
          <w:lang w:val="ru-RU"/>
        </w:rPr>
      </w:pPr>
    </w:p>
    <w:p w14:paraId="4153404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</w:t>
      </w:r>
      <w:r w:rsidRPr="00F24801">
        <w:rPr>
          <w:rFonts w:ascii="Times New Roman" w:hAnsi="Times New Roman"/>
          <w:color w:val="000000"/>
          <w:sz w:val="28"/>
          <w:lang w:val="ru-RU"/>
        </w:rPr>
        <w:t>развития, воспитания и социализации обучающихся, представленной в федеральной рабочей программе воспитания.</w:t>
      </w:r>
    </w:p>
    <w:p w14:paraId="31D6589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</w:t>
      </w:r>
      <w:r w:rsidRPr="00F24801">
        <w:rPr>
          <w:rFonts w:ascii="Times New Roman" w:hAnsi="Times New Roman"/>
          <w:color w:val="000000"/>
          <w:sz w:val="28"/>
          <w:lang w:val="ru-RU"/>
        </w:rPr>
        <w:t>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</w:t>
      </w:r>
      <w:r w:rsidRPr="00F24801">
        <w:rPr>
          <w:rFonts w:ascii="Times New Roman" w:hAnsi="Times New Roman"/>
          <w:color w:val="000000"/>
          <w:sz w:val="28"/>
          <w:lang w:val="ru-RU"/>
        </w:rPr>
        <w:t>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</w:t>
      </w:r>
      <w:r w:rsidRPr="00F24801">
        <w:rPr>
          <w:rFonts w:ascii="Times New Roman" w:hAnsi="Times New Roman"/>
          <w:color w:val="000000"/>
          <w:sz w:val="28"/>
          <w:lang w:val="ru-RU"/>
        </w:rPr>
        <w:t>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14:paraId="0711361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ирению кругозора, воспитанию чувств и эмоций. </w:t>
      </w:r>
    </w:p>
    <w:p w14:paraId="3A5470F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</w:t>
      </w:r>
      <w:r w:rsidRPr="00F24801">
        <w:rPr>
          <w:rFonts w:ascii="Times New Roman" w:hAnsi="Times New Roman"/>
          <w:color w:val="000000"/>
          <w:sz w:val="28"/>
          <w:lang w:val="ru-RU"/>
        </w:rPr>
        <w:t>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547E631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</w:t>
      </w:r>
      <w:r w:rsidRPr="00F24801">
        <w:rPr>
          <w:rFonts w:ascii="Times New Roman" w:hAnsi="Times New Roman"/>
          <w:color w:val="000000"/>
          <w:sz w:val="28"/>
          <w:lang w:val="ru-RU"/>
        </w:rPr>
        <w:t>смыслению целей и содержания обучения иностранному (английскому) языку.</w:t>
      </w:r>
    </w:p>
    <w:p w14:paraId="0FAC150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14:paraId="57AFF68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Целью ино</w:t>
      </w:r>
      <w:r w:rsidRPr="00F24801">
        <w:rPr>
          <w:rFonts w:ascii="Times New Roman" w:hAnsi="Times New Roman"/>
          <w:color w:val="000000"/>
          <w:sz w:val="28"/>
          <w:lang w:val="ru-RU"/>
        </w:rPr>
        <w:t>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14906C7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</w:t>
      </w:r>
      <w:r w:rsidRPr="00F24801">
        <w:rPr>
          <w:rFonts w:ascii="Times New Roman" w:hAnsi="Times New Roman"/>
          <w:color w:val="000000"/>
          <w:sz w:val="28"/>
          <w:lang w:val="ru-RU"/>
        </w:rPr>
        <w:t>исьме);</w:t>
      </w:r>
    </w:p>
    <w:p w14:paraId="039E9EA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</w:t>
      </w:r>
      <w:r w:rsidRPr="00F24801">
        <w:rPr>
          <w:rFonts w:ascii="Times New Roman" w:hAnsi="Times New Roman"/>
          <w:color w:val="000000"/>
          <w:sz w:val="28"/>
          <w:lang w:val="ru-RU"/>
        </w:rPr>
        <w:t>ия мысли в родном и иностранном языках;</w:t>
      </w:r>
    </w:p>
    <w:p w14:paraId="773A0D3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</w:t>
      </w:r>
      <w:r w:rsidRPr="00F24801">
        <w:rPr>
          <w:rFonts w:ascii="Times New Roman" w:hAnsi="Times New Roman"/>
          <w:color w:val="000000"/>
          <w:sz w:val="28"/>
          <w:lang w:val="ru-RU"/>
        </w:rPr>
        <w:t>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0919E3E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14:paraId="4149D92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положения в условиях дефицита языковых средств при получении и передаче информации.</w:t>
      </w:r>
    </w:p>
    <w:p w14:paraId="491BC59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</w:t>
      </w:r>
      <w:r w:rsidRPr="00F24801">
        <w:rPr>
          <w:rFonts w:ascii="Times New Roman" w:hAnsi="Times New Roman"/>
          <w:color w:val="000000"/>
          <w:sz w:val="28"/>
          <w:lang w:val="ru-RU"/>
        </w:rPr>
        <w:t>рная, учебно-познавательная, информационная, социально-трудовая и компетенция личностного самосовершенствования.</w:t>
      </w:r>
    </w:p>
    <w:p w14:paraId="4979173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</w:t>
      </w:r>
      <w:r w:rsidRPr="00F24801">
        <w:rPr>
          <w:rFonts w:ascii="Times New Roman" w:hAnsi="Times New Roman"/>
          <w:color w:val="000000"/>
          <w:sz w:val="28"/>
          <w:lang w:val="ru-RU"/>
        </w:rPr>
        <w:t>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ивидуализация, </w:t>
      </w: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14:paraId="457B6FA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aa83e48-2cda-48be-be58-b7f32ebffe8c"/>
      <w:r w:rsidRPr="00F2480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</w:t>
      </w:r>
      <w:r w:rsidRPr="00F24801">
        <w:rPr>
          <w:rFonts w:ascii="Times New Roman" w:hAnsi="Times New Roman"/>
          <w:color w:val="000000"/>
          <w:sz w:val="28"/>
          <w:lang w:val="ru-RU"/>
        </w:rPr>
        <w:t>са в неделю), в 7 классе – 102 часа (3 часа в неделю), в 8 классе –102 часа (3 часа в неделю), в 9 классе – 102 часа (3 часа в неделю).</w:t>
      </w:r>
      <w:bookmarkEnd w:id="5"/>
      <w:r w:rsidRPr="00F24801">
        <w:rPr>
          <w:rFonts w:ascii="Times New Roman" w:hAnsi="Times New Roman"/>
          <w:color w:val="000000"/>
          <w:sz w:val="28"/>
          <w:lang w:val="ru-RU"/>
        </w:rPr>
        <w:t>‌</w:t>
      </w:r>
    </w:p>
    <w:p w14:paraId="2B76D34D" w14:textId="77777777" w:rsidR="00ED454C" w:rsidRPr="00F24801" w:rsidRDefault="00ED454C">
      <w:pPr>
        <w:rPr>
          <w:lang w:val="ru-RU"/>
        </w:rPr>
        <w:sectPr w:rsidR="00ED454C" w:rsidRPr="00F24801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13243447"/>
    </w:p>
    <w:bookmarkEnd w:id="6"/>
    <w:p w14:paraId="0894F9F5" w14:textId="77777777" w:rsidR="00ED454C" w:rsidRPr="00F24801" w:rsidRDefault="00FB6CDD">
      <w:pPr>
        <w:spacing w:after="0" w:line="264" w:lineRule="auto"/>
        <w:ind w:left="12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2480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645DC55" w14:textId="77777777" w:rsidR="00ED454C" w:rsidRPr="00F24801" w:rsidRDefault="00ED454C">
      <w:pPr>
        <w:spacing w:after="0" w:line="264" w:lineRule="auto"/>
        <w:ind w:left="120"/>
        <w:jc w:val="both"/>
        <w:rPr>
          <w:lang w:val="ru-RU"/>
        </w:rPr>
      </w:pPr>
    </w:p>
    <w:p w14:paraId="512288C9" w14:textId="77777777" w:rsidR="00ED454C" w:rsidRPr="00F24801" w:rsidRDefault="00FB6CDD">
      <w:pPr>
        <w:spacing w:after="0" w:line="264" w:lineRule="auto"/>
        <w:ind w:left="12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4E6740B" w14:textId="77777777" w:rsidR="00ED454C" w:rsidRPr="00F24801" w:rsidRDefault="00ED454C">
      <w:pPr>
        <w:spacing w:after="0" w:line="264" w:lineRule="auto"/>
        <w:ind w:left="120"/>
        <w:jc w:val="both"/>
        <w:rPr>
          <w:lang w:val="ru-RU"/>
        </w:rPr>
      </w:pPr>
    </w:p>
    <w:p w14:paraId="07FE887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AC6E99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</w:t>
      </w:r>
      <w:r w:rsidRPr="00F24801">
        <w:rPr>
          <w:rFonts w:ascii="Times New Roman" w:hAnsi="Times New Roman"/>
          <w:color w:val="000000"/>
          <w:sz w:val="28"/>
          <w:lang w:val="ru-RU"/>
        </w:rPr>
        <w:t>письменной форме, используя рецептивные и продуктивные виды речевой деятельности в рамках тематического содержания речи.</w:t>
      </w:r>
    </w:p>
    <w:p w14:paraId="4BFD33C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14:paraId="4BB944C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1D9018B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Досуг и у</w:t>
      </w:r>
      <w:r w:rsidRPr="00F24801">
        <w:rPr>
          <w:rFonts w:ascii="Times New Roman" w:hAnsi="Times New Roman"/>
          <w:color w:val="000000"/>
          <w:sz w:val="28"/>
          <w:lang w:val="ru-RU"/>
        </w:rPr>
        <w:t>влечения (хобби) современного подростка (чтение, кино, спорт).</w:t>
      </w:r>
    </w:p>
    <w:p w14:paraId="3C11654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14:paraId="0266EFC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42091B0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</w:t>
      </w:r>
      <w:r w:rsidRPr="00F24801">
        <w:rPr>
          <w:rFonts w:ascii="Times New Roman" w:hAnsi="Times New Roman"/>
          <w:color w:val="000000"/>
          <w:sz w:val="28"/>
          <w:lang w:val="ru-RU"/>
        </w:rPr>
        <w:t>стниками.</w:t>
      </w:r>
    </w:p>
    <w:p w14:paraId="725EB9C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14:paraId="370AF1A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14:paraId="39E530A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14:paraId="2888CEE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</w:t>
      </w:r>
      <w:r w:rsidRPr="00F24801">
        <w:rPr>
          <w:rFonts w:ascii="Times New Roman" w:hAnsi="Times New Roman"/>
          <w:color w:val="000000"/>
          <w:sz w:val="28"/>
          <w:lang w:val="ru-RU"/>
        </w:rPr>
        <w:t>обенности (национальные праздники, традиции, обычаи).</w:t>
      </w:r>
    </w:p>
    <w:p w14:paraId="2376A2B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14:paraId="194D8A7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EC6E43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начального общего </w:t>
      </w:r>
      <w:r w:rsidRPr="00F24801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14:paraId="3F2D965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</w:t>
      </w:r>
      <w:r w:rsidRPr="00F24801">
        <w:rPr>
          <w:rFonts w:ascii="Times New Roman" w:hAnsi="Times New Roman"/>
          <w:color w:val="000000"/>
          <w:sz w:val="28"/>
          <w:lang w:val="ru-RU"/>
        </w:rPr>
        <w:t>предложение и отказываться от предложения собеседника;</w:t>
      </w:r>
    </w:p>
    <w:p w14:paraId="52ECDC8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</w:t>
      </w:r>
      <w:r w:rsidRPr="00F24801">
        <w:rPr>
          <w:rFonts w:ascii="Times New Roman" w:hAnsi="Times New Roman"/>
          <w:color w:val="000000"/>
          <w:sz w:val="28"/>
          <w:lang w:val="ru-RU"/>
        </w:rPr>
        <w:t>едложение собеседника;</w:t>
      </w:r>
    </w:p>
    <w:p w14:paraId="63D4C98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14:paraId="75436F5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с использо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ванием речевых </w:t>
      </w: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14:paraId="37136B1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14:paraId="7F014A5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</w:t>
      </w:r>
      <w:r w:rsidRPr="00F24801">
        <w:rPr>
          <w:rFonts w:ascii="Times New Roman" w:hAnsi="Times New Roman"/>
          <w:color w:val="000000"/>
          <w:sz w:val="28"/>
          <w:lang w:val="ru-RU"/>
        </w:rPr>
        <w:t>ской речи на базе умений, сформированных на уровне начального общего образования:</w:t>
      </w:r>
    </w:p>
    <w:p w14:paraId="6F8CFF4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0F296E4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</w:t>
      </w:r>
      <w:r w:rsidRPr="00F24801">
        <w:rPr>
          <w:rFonts w:ascii="Times New Roman" w:hAnsi="Times New Roman"/>
          <w:color w:val="000000"/>
          <w:sz w:val="28"/>
          <w:lang w:val="ru-RU"/>
        </w:rPr>
        <w:t>еристика (черты характера реального человека или литературного персонажа);</w:t>
      </w:r>
    </w:p>
    <w:p w14:paraId="43796C6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2440322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14:paraId="4DD1361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6E142EF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Данные умения </w:t>
      </w:r>
      <w:r w:rsidRPr="00F24801">
        <w:rPr>
          <w:rFonts w:ascii="Times New Roman" w:hAnsi="Times New Roman"/>
          <w:color w:val="000000"/>
          <w:sz w:val="28"/>
          <w:lang w:val="ru-RU"/>
        </w:rPr>
        <w:t>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14:paraId="1759F50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14:paraId="7119AB7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0D2D3B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</w:t>
      </w:r>
      <w:r w:rsidRPr="00F24801">
        <w:rPr>
          <w:rFonts w:ascii="Times New Roman" w:hAnsi="Times New Roman"/>
          <w:color w:val="000000"/>
          <w:sz w:val="28"/>
          <w:lang w:val="ru-RU"/>
        </w:rPr>
        <w:t>ования на базе умений, сформированных на уровне начального общего образования:</w:t>
      </w:r>
    </w:p>
    <w:p w14:paraId="3311AA7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14:paraId="47C46E0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</w:t>
      </w:r>
      <w:r w:rsidRPr="00F24801">
        <w:rPr>
          <w:rFonts w:ascii="Times New Roman" w:hAnsi="Times New Roman"/>
          <w:color w:val="000000"/>
          <w:sz w:val="28"/>
          <w:lang w:val="ru-RU"/>
        </w:rPr>
        <w:t>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</w:t>
      </w:r>
      <w:r w:rsidRPr="00F24801">
        <w:rPr>
          <w:rFonts w:ascii="Times New Roman" w:hAnsi="Times New Roman"/>
          <w:color w:val="000000"/>
          <w:sz w:val="28"/>
          <w:lang w:val="ru-RU"/>
        </w:rPr>
        <w:t>ия, с пониманием запрашиваемой информации с использованием и без использования иллюстраций.</w:t>
      </w:r>
    </w:p>
    <w:p w14:paraId="55BE7BC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</w:t>
      </w:r>
      <w:r w:rsidRPr="00F24801">
        <w:rPr>
          <w:rFonts w:ascii="Times New Roman" w:hAnsi="Times New Roman"/>
          <w:color w:val="000000"/>
          <w:sz w:val="28"/>
          <w:lang w:val="ru-RU"/>
        </w:rPr>
        <w:t>овать незнакомые слова, несущественные для понимания основного содержания.</w:t>
      </w:r>
    </w:p>
    <w:p w14:paraId="079FEA2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</w:t>
      </w:r>
      <w:r w:rsidRPr="00F24801">
        <w:rPr>
          <w:rFonts w:ascii="Times New Roman" w:hAnsi="Times New Roman"/>
          <w:color w:val="000000"/>
          <w:sz w:val="28"/>
          <w:lang w:val="ru-RU"/>
        </w:rPr>
        <w:t>.</w:t>
      </w:r>
    </w:p>
    <w:p w14:paraId="1CE7622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73ACD5D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14:paraId="4894A65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14:paraId="09BE66F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Развитие сформированных на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поставленной коммуникативной задачи: с пониманием основного содержания, с пониманием запрашиваемой информации.</w:t>
      </w:r>
    </w:p>
    <w:p w14:paraId="688017B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</w:t>
      </w:r>
      <w:r w:rsidRPr="00F24801">
        <w:rPr>
          <w:rFonts w:ascii="Times New Roman" w:hAnsi="Times New Roman"/>
          <w:color w:val="000000"/>
          <w:sz w:val="28"/>
          <w:lang w:val="ru-RU"/>
        </w:rPr>
        <w:t>орировать незнакомые слова, несущественные для понимания основного содержания.</w:t>
      </w:r>
    </w:p>
    <w:p w14:paraId="151BDF5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14:paraId="6952F39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14:paraId="2E58383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</w:t>
      </w:r>
      <w:r w:rsidRPr="00F24801">
        <w:rPr>
          <w:rFonts w:ascii="Times New Roman" w:hAnsi="Times New Roman"/>
          <w:color w:val="000000"/>
          <w:sz w:val="28"/>
          <w:lang w:val="ru-RU"/>
        </w:rPr>
        <w:t>ение; несплошной текст (таблица).</w:t>
      </w:r>
    </w:p>
    <w:p w14:paraId="09720EB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14:paraId="77AC6AA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2C84B4D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14:paraId="7A1AF8E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</w:t>
      </w:r>
      <w:r w:rsidRPr="00F24801">
        <w:rPr>
          <w:rFonts w:ascii="Times New Roman" w:hAnsi="Times New Roman"/>
          <w:color w:val="000000"/>
          <w:sz w:val="28"/>
          <w:lang w:val="ru-RU"/>
        </w:rPr>
        <w:t>очетаний, предложений в соответствии с решаемой коммуникативной задачей;</w:t>
      </w:r>
    </w:p>
    <w:p w14:paraId="77CC348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14:paraId="7007DAE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</w:t>
      </w:r>
      <w:r w:rsidRPr="00F24801">
        <w:rPr>
          <w:rFonts w:ascii="Times New Roman" w:hAnsi="Times New Roman"/>
          <w:color w:val="000000"/>
          <w:sz w:val="28"/>
          <w:lang w:val="ru-RU"/>
        </w:rPr>
        <w:t>ринятыми в стране (странах) изучаемого языка;</w:t>
      </w:r>
    </w:p>
    <w:p w14:paraId="7865FB9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14:paraId="7B713BF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4217A0B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Фонетиче</w:t>
      </w:r>
      <w:r w:rsidRPr="00F24801">
        <w:rPr>
          <w:rFonts w:ascii="Times New Roman" w:hAnsi="Times New Roman"/>
          <w:i/>
          <w:color w:val="000000"/>
          <w:sz w:val="28"/>
          <w:lang w:val="ru-RU"/>
        </w:rPr>
        <w:t>ская сторона речи</w:t>
      </w:r>
    </w:p>
    <w:p w14:paraId="1F7E83A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F24801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14:paraId="538D3CF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F24801">
        <w:rPr>
          <w:rFonts w:ascii="Times New Roman" w:hAnsi="Times New Roman"/>
          <w:color w:val="000000"/>
          <w:sz w:val="28"/>
          <w:lang w:val="ru-RU"/>
        </w:rPr>
        <w:t>е текста.</w:t>
      </w:r>
    </w:p>
    <w:p w14:paraId="6C698CE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14:paraId="284F4F5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14:paraId="05A372C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6A7722A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Правильное написание </w:t>
      </w:r>
      <w:r w:rsidRPr="00F24801">
        <w:rPr>
          <w:rFonts w:ascii="Times New Roman" w:hAnsi="Times New Roman"/>
          <w:color w:val="000000"/>
          <w:sz w:val="28"/>
          <w:lang w:val="ru-RU"/>
        </w:rPr>
        <w:t>изученных слов.</w:t>
      </w:r>
    </w:p>
    <w:p w14:paraId="7778F26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14:paraId="75F91B4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</w:t>
      </w:r>
      <w:r w:rsidRPr="00F24801">
        <w:rPr>
          <w:rFonts w:ascii="Times New Roman" w:hAnsi="Times New Roman"/>
          <w:color w:val="000000"/>
          <w:sz w:val="28"/>
          <w:lang w:val="ru-RU"/>
        </w:rPr>
        <w:t>и в стране (странах) изучаемого языка, оформление электронного сообщения личного характера.</w:t>
      </w:r>
    </w:p>
    <w:p w14:paraId="70998C2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DA18D2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</w:t>
      </w:r>
      <w:r w:rsidRPr="00F24801">
        <w:rPr>
          <w:rFonts w:ascii="Times New Roman" w:hAnsi="Times New Roman"/>
          <w:color w:val="000000"/>
          <w:sz w:val="28"/>
          <w:lang w:val="ru-RU"/>
        </w:rPr>
        <w:t>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49B0EFC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</w:t>
      </w:r>
      <w:r w:rsidRPr="00F24801">
        <w:rPr>
          <w:rFonts w:ascii="Times New Roman" w:hAnsi="Times New Roman"/>
          <w:color w:val="000000"/>
          <w:sz w:val="28"/>
          <w:lang w:val="ru-RU"/>
        </w:rPr>
        <w:t>ссах) и 675 лексических единиц для рецептивного усвоения (включая 625 лексических единиц продуктивного минимума).</w:t>
      </w:r>
    </w:p>
    <w:p w14:paraId="23EC752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4156047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1BF56F9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F2480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F248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F2480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</w:t>
      </w:r>
      <w:r>
        <w:rPr>
          <w:rFonts w:ascii="Times New Roman" w:hAnsi="Times New Roman"/>
          <w:color w:val="000000"/>
          <w:sz w:val="28"/>
        </w:rPr>
        <w:t>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F2480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F2480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F248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F24801">
        <w:rPr>
          <w:rFonts w:ascii="Times New Roman" w:hAnsi="Times New Roman"/>
          <w:color w:val="000000"/>
          <w:sz w:val="28"/>
          <w:lang w:val="ru-RU"/>
        </w:rPr>
        <w:t>);</w:t>
      </w:r>
    </w:p>
    <w:p w14:paraId="31C7D0F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F2480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F2480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F248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F24801">
        <w:rPr>
          <w:rFonts w:ascii="Times New Roman" w:hAnsi="Times New Roman"/>
          <w:color w:val="000000"/>
          <w:sz w:val="28"/>
          <w:lang w:val="ru-RU"/>
        </w:rPr>
        <w:t>);</w:t>
      </w:r>
    </w:p>
    <w:p w14:paraId="59A7B7D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F24801">
        <w:rPr>
          <w:rFonts w:ascii="Times New Roman" w:hAnsi="Times New Roman"/>
          <w:color w:val="000000"/>
          <w:sz w:val="28"/>
          <w:lang w:val="ru-RU"/>
        </w:rPr>
        <w:t>);</w:t>
      </w:r>
    </w:p>
    <w:p w14:paraId="1245A55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прилагательных, имён существитель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F24801">
        <w:rPr>
          <w:rFonts w:ascii="Times New Roman" w:hAnsi="Times New Roman"/>
          <w:color w:val="000000"/>
          <w:sz w:val="28"/>
          <w:lang w:val="ru-RU"/>
        </w:rPr>
        <w:t>).</w:t>
      </w:r>
    </w:p>
    <w:p w14:paraId="14E44DA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583B3B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7893631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Предложе</w:t>
      </w:r>
      <w:r w:rsidRPr="00F24801">
        <w:rPr>
          <w:rFonts w:ascii="Times New Roman" w:hAnsi="Times New Roman"/>
          <w:color w:val="000000"/>
          <w:sz w:val="28"/>
          <w:lang w:val="ru-RU"/>
        </w:rPr>
        <w:t>ния с несколькими обстоятельствами, следующими в определённом порядке.</w:t>
      </w:r>
    </w:p>
    <w:p w14:paraId="494CD50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F248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48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4801">
        <w:rPr>
          <w:rFonts w:ascii="Times New Roman" w:hAnsi="Times New Roman"/>
          <w:color w:val="000000"/>
          <w:sz w:val="28"/>
          <w:lang w:val="ru-RU"/>
        </w:rPr>
        <w:t>).</w:t>
      </w:r>
    </w:p>
    <w:p w14:paraId="2396250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Глаголы в видовременных формах действительного залога в изъявительном наклонении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14:paraId="52170DB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14:paraId="59767B6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Имена существительные с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причастиями настоящего и прошедшего времени.</w:t>
      </w:r>
    </w:p>
    <w:p w14:paraId="3168E84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14:paraId="20A4893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633017F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</w:t>
      </w:r>
      <w:r w:rsidRPr="00F24801">
        <w:rPr>
          <w:rFonts w:ascii="Times New Roman" w:hAnsi="Times New Roman"/>
          <w:color w:val="000000"/>
          <w:sz w:val="28"/>
          <w:lang w:val="ru-RU"/>
        </w:rPr>
        <w:t>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14:paraId="4714E9B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</w:t>
      </w:r>
      <w:r w:rsidRPr="00F24801">
        <w:rPr>
          <w:rFonts w:ascii="Times New Roman" w:hAnsi="Times New Roman"/>
          <w:color w:val="000000"/>
          <w:sz w:val="28"/>
          <w:lang w:val="ru-RU"/>
        </w:rPr>
        <w:t>х отобранного тематического содержания (некоторые национальные праздники, традиции в проведении досуга и питании).</w:t>
      </w:r>
    </w:p>
    <w:p w14:paraId="085658F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знакомство с традициями проведения основных </w:t>
      </w:r>
      <w:r w:rsidRPr="00F24801">
        <w:rPr>
          <w:rFonts w:ascii="Times New Roman" w:hAnsi="Times New Roman"/>
          <w:color w:val="000000"/>
          <w:sz w:val="28"/>
          <w:lang w:val="ru-RU"/>
        </w:rPr>
        <w:t>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и прозы на английском языке.</w:t>
      </w:r>
    </w:p>
    <w:p w14:paraId="73A0970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14:paraId="72CF05C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0B1E083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14:paraId="1A2D631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F24801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14:paraId="5A3E7B8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14:paraId="2A151F7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0765E28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Использование при чтении и ау</w:t>
      </w:r>
      <w:r w:rsidRPr="00F24801">
        <w:rPr>
          <w:rFonts w:ascii="Times New Roman" w:hAnsi="Times New Roman"/>
          <w:color w:val="000000"/>
          <w:sz w:val="28"/>
          <w:lang w:val="ru-RU"/>
        </w:rPr>
        <w:t>дировании языковой, в том числе контекстуальной, догадки.</w:t>
      </w:r>
    </w:p>
    <w:p w14:paraId="6AAFAF3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70E1422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Игнорирование информации, не являющейся необходимой для понимания основного содержания, прочитанного (прослушанного) </w:t>
      </w:r>
      <w:r w:rsidRPr="00F24801">
        <w:rPr>
          <w:rFonts w:ascii="Times New Roman" w:hAnsi="Times New Roman"/>
          <w:color w:val="000000"/>
          <w:sz w:val="28"/>
          <w:lang w:val="ru-RU"/>
        </w:rPr>
        <w:t>текста или для нахождения в тексте запрашиваемой информации.</w:t>
      </w:r>
    </w:p>
    <w:p w14:paraId="0CB360A2" w14:textId="77777777" w:rsidR="00ED454C" w:rsidRPr="00F24801" w:rsidRDefault="00ED454C">
      <w:pPr>
        <w:spacing w:after="0" w:line="264" w:lineRule="auto"/>
        <w:ind w:left="120"/>
        <w:jc w:val="both"/>
        <w:rPr>
          <w:lang w:val="ru-RU"/>
        </w:rPr>
      </w:pPr>
    </w:p>
    <w:p w14:paraId="588EDC93" w14:textId="77777777" w:rsidR="00ED454C" w:rsidRPr="00F24801" w:rsidRDefault="00FB6CDD">
      <w:pPr>
        <w:spacing w:after="0" w:line="264" w:lineRule="auto"/>
        <w:ind w:left="12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BB0D64E" w14:textId="77777777" w:rsidR="00ED454C" w:rsidRPr="00F24801" w:rsidRDefault="00ED454C">
      <w:pPr>
        <w:spacing w:after="0" w:line="264" w:lineRule="auto"/>
        <w:ind w:left="120"/>
        <w:jc w:val="both"/>
        <w:rPr>
          <w:lang w:val="ru-RU"/>
        </w:rPr>
      </w:pPr>
    </w:p>
    <w:p w14:paraId="4A1A658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1B6856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0228763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</w:t>
      </w:r>
      <w:r w:rsidRPr="00F24801">
        <w:rPr>
          <w:rFonts w:ascii="Times New Roman" w:hAnsi="Times New Roman"/>
          <w:color w:val="000000"/>
          <w:sz w:val="28"/>
          <w:lang w:val="ru-RU"/>
        </w:rPr>
        <w:t>заимоотношения в семье и с друзьями. Семейные праздники.</w:t>
      </w:r>
    </w:p>
    <w:p w14:paraId="654C060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308F2F0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14:paraId="000C082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</w:t>
      </w:r>
      <w:r w:rsidRPr="00F24801">
        <w:rPr>
          <w:rFonts w:ascii="Times New Roman" w:hAnsi="Times New Roman"/>
          <w:color w:val="000000"/>
          <w:sz w:val="28"/>
          <w:lang w:val="ru-RU"/>
        </w:rPr>
        <w:t>анное питание.</w:t>
      </w:r>
    </w:p>
    <w:p w14:paraId="68A13CC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0CA6314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14:paraId="5EBD701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14:paraId="248239D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Каникулы в </w:t>
      </w:r>
      <w:r w:rsidRPr="00F24801">
        <w:rPr>
          <w:rFonts w:ascii="Times New Roman" w:hAnsi="Times New Roman"/>
          <w:color w:val="000000"/>
          <w:sz w:val="28"/>
          <w:lang w:val="ru-RU"/>
        </w:rPr>
        <w:t>различное время года. Виды отдыха.</w:t>
      </w:r>
    </w:p>
    <w:p w14:paraId="32F2916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14:paraId="1EC0E62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14:paraId="694A0F7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14:paraId="593FB23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</w:t>
      </w:r>
      <w:r w:rsidRPr="00F24801">
        <w:rPr>
          <w:rFonts w:ascii="Times New Roman" w:hAnsi="Times New Roman"/>
          <w:color w:val="000000"/>
          <w:sz w:val="28"/>
          <w:lang w:val="ru-RU"/>
        </w:rPr>
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7BA43F4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</w:t>
      </w:r>
      <w:r w:rsidRPr="00F24801">
        <w:rPr>
          <w:rFonts w:ascii="Times New Roman" w:hAnsi="Times New Roman"/>
          <w:color w:val="000000"/>
          <w:sz w:val="28"/>
          <w:lang w:val="ru-RU"/>
        </w:rPr>
        <w:t>, учёные.</w:t>
      </w:r>
    </w:p>
    <w:p w14:paraId="671D083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5FD2373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480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24801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14:paraId="1E9D537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</w:t>
      </w:r>
      <w:r w:rsidRPr="00F24801">
        <w:rPr>
          <w:rFonts w:ascii="Times New Roman" w:hAnsi="Times New Roman"/>
          <w:color w:val="000000"/>
          <w:sz w:val="28"/>
          <w:lang w:val="ru-RU"/>
        </w:rPr>
        <w:t>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1498845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3A1A556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</w:t>
      </w:r>
      <w:r w:rsidRPr="00F24801">
        <w:rPr>
          <w:rFonts w:ascii="Times New Roman" w:hAnsi="Times New Roman"/>
          <w:color w:val="000000"/>
          <w:sz w:val="28"/>
          <w:lang w:val="ru-RU"/>
        </w:rPr>
        <w:t>событиям, запрашивать интересующую информацию, переходить с позиции спрашивающего на позицию отвечающего и наоборот.</w:t>
      </w:r>
    </w:p>
    <w:p w14:paraId="1F4B08B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</w:t>
      </w:r>
      <w:r w:rsidRPr="00F24801">
        <w:rPr>
          <w:rFonts w:ascii="Times New Roman" w:hAnsi="Times New Roman"/>
          <w:color w:val="000000"/>
          <w:sz w:val="28"/>
          <w:lang w:val="ru-RU"/>
        </w:rPr>
        <w:t>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14:paraId="1C99319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14:paraId="3C1025A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Развитие коммуникативных уме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ний </w:t>
      </w:r>
      <w:r w:rsidRPr="00F2480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24801">
        <w:rPr>
          <w:rFonts w:ascii="Times New Roman" w:hAnsi="Times New Roman"/>
          <w:color w:val="000000"/>
          <w:sz w:val="28"/>
          <w:lang w:val="ru-RU"/>
        </w:rPr>
        <w:t>:</w:t>
      </w:r>
    </w:p>
    <w:p w14:paraId="5282440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6A79774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</w:t>
      </w:r>
      <w:r w:rsidRPr="00F24801">
        <w:rPr>
          <w:rFonts w:ascii="Times New Roman" w:hAnsi="Times New Roman"/>
          <w:color w:val="000000"/>
          <w:sz w:val="28"/>
          <w:lang w:val="ru-RU"/>
        </w:rPr>
        <w:t>рного персонажа);</w:t>
      </w:r>
    </w:p>
    <w:p w14:paraId="50E1760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7479837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14:paraId="74B6654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1457E28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</w:t>
      </w:r>
      <w:r w:rsidRPr="00F24801">
        <w:rPr>
          <w:rFonts w:ascii="Times New Roman" w:hAnsi="Times New Roman"/>
          <w:color w:val="000000"/>
          <w:sz w:val="28"/>
          <w:lang w:val="ru-RU"/>
        </w:rPr>
        <w:t>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14:paraId="0A9951F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14:paraId="36EB630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F42D0A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</w:t>
      </w:r>
      <w:r w:rsidRPr="00F24801">
        <w:rPr>
          <w:rFonts w:ascii="Times New Roman" w:hAnsi="Times New Roman"/>
          <w:color w:val="000000"/>
          <w:sz w:val="28"/>
          <w:lang w:val="ru-RU"/>
        </w:rPr>
        <w:t>дноклассников и вербальная (невербальная) реакция на услышанное.</w:t>
      </w:r>
    </w:p>
    <w:p w14:paraId="414B204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</w:t>
      </w:r>
      <w:r w:rsidRPr="00F24801">
        <w:rPr>
          <w:rFonts w:ascii="Times New Roman" w:hAnsi="Times New Roman"/>
          <w:color w:val="000000"/>
          <w:sz w:val="28"/>
          <w:lang w:val="ru-RU"/>
        </w:rPr>
        <w:t>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7A21676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авные факты (события) в </w:t>
      </w: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для понимания основного содержания.</w:t>
      </w:r>
    </w:p>
    <w:p w14:paraId="6E88DC0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</w:t>
      </w:r>
      <w:r w:rsidRPr="00F24801">
        <w:rPr>
          <w:rFonts w:ascii="Times New Roman" w:hAnsi="Times New Roman"/>
          <w:color w:val="000000"/>
          <w:sz w:val="28"/>
          <w:lang w:val="ru-RU"/>
        </w:rPr>
        <w:t>ю в эксплицитной (явной) форме, в воспринимаемом на слух тексте.</w:t>
      </w:r>
    </w:p>
    <w:p w14:paraId="136E752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14:paraId="0F90327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</w:t>
      </w:r>
      <w:r w:rsidRPr="00F24801">
        <w:rPr>
          <w:rFonts w:ascii="Times New Roman" w:hAnsi="Times New Roman"/>
          <w:color w:val="000000"/>
          <w:sz w:val="28"/>
          <w:lang w:val="ru-RU"/>
        </w:rPr>
        <w:t>ания – до 1,5 минуты.</w:t>
      </w:r>
    </w:p>
    <w:p w14:paraId="29EC603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6C33C9D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</w:t>
      </w:r>
      <w:r w:rsidRPr="00F24801">
        <w:rPr>
          <w:rFonts w:ascii="Times New Roman" w:hAnsi="Times New Roman"/>
          <w:color w:val="000000"/>
          <w:sz w:val="28"/>
          <w:lang w:val="ru-RU"/>
        </w:rPr>
        <w:t>ной коммуникативной задачи: с пониманием основного содержания, с пониманием запрашиваемой информации.</w:t>
      </w:r>
    </w:p>
    <w:p w14:paraId="19D2145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</w:t>
      </w:r>
      <w:r w:rsidRPr="00F24801">
        <w:rPr>
          <w:rFonts w:ascii="Times New Roman" w:hAnsi="Times New Roman"/>
          <w:color w:val="000000"/>
          <w:sz w:val="28"/>
          <w:lang w:val="ru-RU"/>
        </w:rPr>
        <w:t>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</w:t>
      </w:r>
      <w:r w:rsidRPr="00F24801">
        <w:rPr>
          <w:rFonts w:ascii="Times New Roman" w:hAnsi="Times New Roman"/>
          <w:color w:val="000000"/>
          <w:sz w:val="28"/>
          <w:lang w:val="ru-RU"/>
        </w:rPr>
        <w:t>те и понимать запрашиваемую информацию.</w:t>
      </w:r>
    </w:p>
    <w:p w14:paraId="2B6431E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14:paraId="3DDAC63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Тексты для чтения: беседа; отрывок из художественного произведения, в том числе рассказ, сказка, отрывок из статьи </w:t>
      </w:r>
      <w:r w:rsidRPr="00F24801">
        <w:rPr>
          <w:rFonts w:ascii="Times New Roman" w:hAnsi="Times New Roman"/>
          <w:color w:val="000000"/>
          <w:sz w:val="28"/>
          <w:lang w:val="ru-RU"/>
        </w:rPr>
        <w:t>научно-популярного характера, сообщение информационного характера, сообщение личного характера, объявление, кулинарный рецепт, стихотворение, несплошной текст (таблица).</w:t>
      </w:r>
    </w:p>
    <w:p w14:paraId="0CF2929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14:paraId="50EE21D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5A95FCE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Развитие умений пись</w:t>
      </w:r>
      <w:r w:rsidRPr="00F24801">
        <w:rPr>
          <w:rFonts w:ascii="Times New Roman" w:hAnsi="Times New Roman"/>
          <w:color w:val="000000"/>
          <w:sz w:val="28"/>
          <w:lang w:val="ru-RU"/>
        </w:rPr>
        <w:t>менной речи:</w:t>
      </w:r>
    </w:p>
    <w:p w14:paraId="471490D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7B05A7A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</w:t>
      </w:r>
      <w:r w:rsidRPr="00F24801">
        <w:rPr>
          <w:rFonts w:ascii="Times New Roman" w:hAnsi="Times New Roman"/>
          <w:color w:val="000000"/>
          <w:sz w:val="28"/>
          <w:lang w:val="ru-RU"/>
        </w:rPr>
        <w:t>англоговорящих странах;</w:t>
      </w:r>
    </w:p>
    <w:p w14:paraId="22FC9A5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14:paraId="4FB8CC3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</w:t>
      </w:r>
      <w:r w:rsidRPr="00F24801">
        <w:rPr>
          <w:rFonts w:ascii="Times New Roman" w:hAnsi="Times New Roman"/>
          <w:color w:val="000000"/>
          <w:sz w:val="28"/>
          <w:lang w:val="ru-RU"/>
        </w:rPr>
        <w:t>ием образца, плана, иллюстраций. Объём письменного высказывания – до 70 слов.</w:t>
      </w:r>
    </w:p>
    <w:p w14:paraId="7F7E91E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35B0086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3D40691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</w:t>
      </w:r>
      <w:r w:rsidRPr="00F24801">
        <w:rPr>
          <w:rFonts w:ascii="Times New Roman" w:hAnsi="Times New Roman"/>
          <w:color w:val="000000"/>
          <w:sz w:val="28"/>
          <w:lang w:val="ru-RU"/>
        </w:rPr>
        <w:t>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6B0D286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</w:t>
      </w:r>
      <w:r w:rsidRPr="00F24801">
        <w:rPr>
          <w:rFonts w:ascii="Times New Roman" w:hAnsi="Times New Roman"/>
          <w:color w:val="000000"/>
          <w:sz w:val="28"/>
          <w:lang w:val="ru-RU"/>
        </w:rPr>
        <w:t>ученном языковом материале, с соблюдением правил чтения и соответствующей интонации, демонстрирующее понимание текста.</w:t>
      </w:r>
    </w:p>
    <w:p w14:paraId="72D380A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36FAADE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</w:t>
      </w:r>
      <w:r w:rsidRPr="00F24801">
        <w:rPr>
          <w:rFonts w:ascii="Times New Roman" w:hAnsi="Times New Roman"/>
          <w:color w:val="000000"/>
          <w:sz w:val="28"/>
          <w:lang w:val="ru-RU"/>
        </w:rPr>
        <w:t>бъём текста для чтения вслух – до 95 слов.</w:t>
      </w:r>
    </w:p>
    <w:p w14:paraId="49ED614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32BA117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273D34A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</w:t>
      </w:r>
      <w:r w:rsidRPr="00F24801">
        <w:rPr>
          <w:rFonts w:ascii="Times New Roman" w:hAnsi="Times New Roman"/>
          <w:color w:val="000000"/>
          <w:sz w:val="28"/>
          <w:lang w:val="ru-RU"/>
        </w:rPr>
        <w:t>ращении; апострофа.</w:t>
      </w:r>
    </w:p>
    <w:p w14:paraId="7219175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47A18BC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1B7BE7B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</w:t>
      </w:r>
      <w:r w:rsidRPr="00F24801">
        <w:rPr>
          <w:rFonts w:ascii="Times New Roman" w:hAnsi="Times New Roman"/>
          <w:color w:val="000000"/>
          <w:sz w:val="28"/>
          <w:lang w:val="ru-RU"/>
        </w:rPr>
        <w:t>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7B747D6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</w:t>
      </w:r>
      <w:r w:rsidRPr="00F24801">
        <w:rPr>
          <w:rFonts w:ascii="Times New Roman" w:hAnsi="Times New Roman"/>
          <w:color w:val="000000"/>
          <w:sz w:val="28"/>
          <w:lang w:val="ru-RU"/>
        </w:rPr>
        <w:t>ой и письменной речи различных средств связи для обеспечения логичности и целостности высказывания.</w:t>
      </w:r>
    </w:p>
    <w:p w14:paraId="3EFC3EF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</w:t>
      </w:r>
      <w:r w:rsidRPr="00F24801">
        <w:rPr>
          <w:rFonts w:ascii="Times New Roman" w:hAnsi="Times New Roman"/>
          <w:color w:val="000000"/>
          <w:sz w:val="28"/>
          <w:lang w:val="ru-RU"/>
        </w:rPr>
        <w:t>ептивного усвоения (включая 750 лексических единиц продуктивного минимума).</w:t>
      </w:r>
    </w:p>
    <w:p w14:paraId="6E08ACD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5DDBEB3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58DC0D9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F24801">
        <w:rPr>
          <w:rFonts w:ascii="Times New Roman" w:hAnsi="Times New Roman"/>
          <w:color w:val="000000"/>
          <w:sz w:val="28"/>
          <w:lang w:val="ru-RU"/>
        </w:rPr>
        <w:t>);</w:t>
      </w:r>
    </w:p>
    <w:p w14:paraId="0D01A3C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</w:t>
      </w:r>
      <w:r>
        <w:rPr>
          <w:rFonts w:ascii="Times New Roman" w:hAnsi="Times New Roman"/>
          <w:color w:val="000000"/>
          <w:sz w:val="28"/>
        </w:rPr>
        <w:t>l</w:t>
      </w:r>
      <w:r w:rsidRPr="00F2480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F2480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F2480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F24801">
        <w:rPr>
          <w:rFonts w:ascii="Times New Roman" w:hAnsi="Times New Roman"/>
          <w:color w:val="000000"/>
          <w:sz w:val="28"/>
          <w:lang w:val="ru-RU"/>
        </w:rPr>
        <w:t>).</w:t>
      </w:r>
    </w:p>
    <w:p w14:paraId="12F41DC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14:paraId="3A26F5A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3AB789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</w:t>
      </w:r>
      <w:r w:rsidRPr="00F24801">
        <w:rPr>
          <w:rFonts w:ascii="Times New Roman" w:hAnsi="Times New Roman"/>
          <w:color w:val="000000"/>
          <w:sz w:val="28"/>
          <w:lang w:val="ru-RU"/>
        </w:rPr>
        <w:t>английского языка.</w:t>
      </w:r>
    </w:p>
    <w:p w14:paraId="643D052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24801">
        <w:rPr>
          <w:rFonts w:ascii="Times New Roman" w:hAnsi="Times New Roman"/>
          <w:color w:val="000000"/>
          <w:sz w:val="28"/>
          <w:lang w:val="ru-RU"/>
        </w:rPr>
        <w:t>.</w:t>
      </w:r>
    </w:p>
    <w:p w14:paraId="13FC798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F24801">
        <w:rPr>
          <w:rFonts w:ascii="Times New Roman" w:hAnsi="Times New Roman"/>
          <w:color w:val="000000"/>
          <w:sz w:val="28"/>
          <w:lang w:val="ru-RU"/>
        </w:rPr>
        <w:t>.</w:t>
      </w:r>
    </w:p>
    <w:p w14:paraId="57CECBE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24801">
        <w:rPr>
          <w:rFonts w:ascii="Times New Roman" w:hAnsi="Times New Roman"/>
          <w:color w:val="000000"/>
          <w:sz w:val="28"/>
          <w:lang w:val="ru-RU"/>
        </w:rPr>
        <w:t>.</w:t>
      </w:r>
    </w:p>
    <w:p w14:paraId="3371BFB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Все типы вопр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F248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4801">
        <w:rPr>
          <w:rFonts w:ascii="Times New Roman" w:hAnsi="Times New Roman"/>
          <w:color w:val="000000"/>
          <w:sz w:val="28"/>
          <w:lang w:val="ru-RU"/>
        </w:rPr>
        <w:t>.</w:t>
      </w:r>
    </w:p>
    <w:p w14:paraId="2DD515B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248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4801">
        <w:rPr>
          <w:rFonts w:ascii="Times New Roman" w:hAnsi="Times New Roman"/>
          <w:color w:val="000000"/>
          <w:sz w:val="28"/>
          <w:lang w:val="ru-RU"/>
        </w:rPr>
        <w:t>.</w:t>
      </w:r>
    </w:p>
    <w:p w14:paraId="62AFE553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</w:t>
      </w:r>
      <w:r>
        <w:rPr>
          <w:rFonts w:ascii="Times New Roman" w:hAnsi="Times New Roman"/>
          <w:color w:val="000000"/>
          <w:sz w:val="28"/>
        </w:rPr>
        <w:t>квиваленты (can/be able to, must/have to, may, should, need).</w:t>
      </w:r>
    </w:p>
    <w:p w14:paraId="10FD900D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14:paraId="6A8BEF9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F24801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и производн</w:t>
      </w:r>
      <w:r w:rsidRPr="00F24801">
        <w:rPr>
          <w:rFonts w:ascii="Times New Roman" w:hAnsi="Times New Roman"/>
          <w:color w:val="000000"/>
          <w:sz w:val="28"/>
          <w:lang w:val="ru-RU"/>
        </w:rPr>
        <w:t>ые (</w:t>
      </w:r>
      <w:r>
        <w:rPr>
          <w:rFonts w:ascii="Times New Roman" w:hAnsi="Times New Roman"/>
          <w:color w:val="000000"/>
          <w:sz w:val="28"/>
        </w:rPr>
        <w:t>everybody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14:paraId="1573DF9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14:paraId="19551B8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10E50C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</w:t>
      </w:r>
      <w:r w:rsidRPr="00F24801">
        <w:rPr>
          <w:rFonts w:ascii="Times New Roman" w:hAnsi="Times New Roman"/>
          <w:color w:val="000000"/>
          <w:sz w:val="28"/>
          <w:lang w:val="ru-RU"/>
        </w:rPr>
        <w:t>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14:paraId="4D3CCAD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</w:t>
      </w:r>
      <w:r w:rsidRPr="00F24801">
        <w:rPr>
          <w:rFonts w:ascii="Times New Roman" w:hAnsi="Times New Roman"/>
          <w:color w:val="000000"/>
          <w:sz w:val="28"/>
          <w:lang w:val="ru-RU"/>
        </w:rPr>
        <w:t>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14:paraId="303F568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</w:t>
      </w:r>
      <w:r w:rsidRPr="00F24801">
        <w:rPr>
          <w:rFonts w:ascii="Times New Roman" w:hAnsi="Times New Roman"/>
          <w:color w:val="000000"/>
          <w:sz w:val="28"/>
          <w:lang w:val="ru-RU"/>
        </w:rPr>
        <w:t>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) изучаемого языка (известными достопримечательностями, некоторыми </w:t>
      </w: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детской поэзии и прозы на английском языке.</w:t>
      </w:r>
    </w:p>
    <w:p w14:paraId="08E7558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2DC8154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</w:t>
      </w:r>
      <w:r w:rsidRPr="00F24801">
        <w:rPr>
          <w:rFonts w:ascii="Times New Roman" w:hAnsi="Times New Roman"/>
          <w:color w:val="000000"/>
          <w:sz w:val="28"/>
          <w:lang w:val="ru-RU"/>
        </w:rPr>
        <w:t>енников и друзей на английском языке;</w:t>
      </w:r>
    </w:p>
    <w:p w14:paraId="6FE3F47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14:paraId="1727611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5CC5593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страны </w:t>
      </w:r>
      <w:r w:rsidRPr="00F24801">
        <w:rPr>
          <w:rFonts w:ascii="Times New Roman" w:hAnsi="Times New Roman"/>
          <w:color w:val="000000"/>
          <w:sz w:val="28"/>
          <w:lang w:val="ru-RU"/>
        </w:rPr>
        <w:t>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14:paraId="19FBADD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</w:t>
      </w:r>
      <w:r w:rsidRPr="00F24801">
        <w:rPr>
          <w:rFonts w:ascii="Times New Roman" w:hAnsi="Times New Roman"/>
          <w:color w:val="000000"/>
          <w:sz w:val="28"/>
          <w:lang w:val="ru-RU"/>
        </w:rPr>
        <w:t>.</w:t>
      </w:r>
    </w:p>
    <w:p w14:paraId="67486F9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60EEAC7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14:paraId="3F5AD6D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1AF1349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 прочитанного (прослушанного) текста или для нахождения в тексте запрашиваемой информации.</w:t>
      </w:r>
    </w:p>
    <w:p w14:paraId="327ABAE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</w:t>
      </w:r>
      <w:r w:rsidRPr="00F24801">
        <w:rPr>
          <w:rFonts w:ascii="Times New Roman" w:hAnsi="Times New Roman"/>
          <w:color w:val="000000"/>
          <w:sz w:val="28"/>
          <w:lang w:val="ru-RU"/>
        </w:rPr>
        <w:t>матики.</w:t>
      </w:r>
    </w:p>
    <w:p w14:paraId="2960FF0B" w14:textId="77777777" w:rsidR="00ED454C" w:rsidRPr="00F24801" w:rsidRDefault="00FB6CDD">
      <w:pPr>
        <w:spacing w:after="0" w:line="264" w:lineRule="auto"/>
        <w:ind w:left="12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9251BA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FA249D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3FF72F6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Взаимоотношения в семье и с друзьями. Семейные </w:t>
      </w:r>
      <w:r w:rsidRPr="00F24801">
        <w:rPr>
          <w:rFonts w:ascii="Times New Roman" w:hAnsi="Times New Roman"/>
          <w:color w:val="000000"/>
          <w:sz w:val="28"/>
          <w:lang w:val="ru-RU"/>
        </w:rPr>
        <w:t>праздники. Обязанности по дому.</w:t>
      </w:r>
    </w:p>
    <w:p w14:paraId="08E2066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621BF5D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14:paraId="65B3AFF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</w:t>
      </w:r>
      <w:r w:rsidRPr="00F24801">
        <w:rPr>
          <w:rFonts w:ascii="Times New Roman" w:hAnsi="Times New Roman"/>
          <w:color w:val="000000"/>
          <w:sz w:val="28"/>
          <w:lang w:val="ru-RU"/>
        </w:rPr>
        <w:t>ние.</w:t>
      </w:r>
    </w:p>
    <w:p w14:paraId="3973908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217C11B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14:paraId="2FC0535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Каникулы в разл</w:t>
      </w:r>
      <w:r w:rsidRPr="00F24801">
        <w:rPr>
          <w:rFonts w:ascii="Times New Roman" w:hAnsi="Times New Roman"/>
          <w:color w:val="000000"/>
          <w:sz w:val="28"/>
          <w:lang w:val="ru-RU"/>
        </w:rPr>
        <w:t>ичное время года. Виды отдыха. Путешествия по России и иностранным странам.</w:t>
      </w:r>
    </w:p>
    <w:p w14:paraId="004979B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14:paraId="1DCE02F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14:paraId="0353C5A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</w:t>
      </w:r>
      <w:r w:rsidRPr="00F24801">
        <w:rPr>
          <w:rFonts w:ascii="Times New Roman" w:hAnsi="Times New Roman"/>
          <w:color w:val="000000"/>
          <w:sz w:val="28"/>
          <w:lang w:val="ru-RU"/>
        </w:rPr>
        <w:t>лы, Интернет).</w:t>
      </w:r>
    </w:p>
    <w:p w14:paraId="3FD1467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5A893E0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</w:t>
      </w:r>
      <w:r w:rsidRPr="00F24801">
        <w:rPr>
          <w:rFonts w:ascii="Times New Roman" w:hAnsi="Times New Roman"/>
          <w:color w:val="000000"/>
          <w:sz w:val="28"/>
          <w:lang w:val="ru-RU"/>
        </w:rPr>
        <w:t>траны (стран) изучаемого языка: учёные, писатели, поэты, спортсмены.</w:t>
      </w:r>
    </w:p>
    <w:p w14:paraId="5E1DEB4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3CD9223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480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24801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</w:t>
      </w:r>
      <w:r w:rsidRPr="00F24801">
        <w:rPr>
          <w:rFonts w:ascii="Times New Roman" w:hAnsi="Times New Roman"/>
          <w:color w:val="000000"/>
          <w:sz w:val="28"/>
          <w:lang w:val="ru-RU"/>
        </w:rPr>
        <w:t>лючающий различные виды диалогов:</w:t>
      </w:r>
    </w:p>
    <w:p w14:paraId="7101B29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</w:t>
      </w:r>
      <w:r w:rsidRPr="00F24801">
        <w:rPr>
          <w:rFonts w:ascii="Times New Roman" w:hAnsi="Times New Roman"/>
          <w:color w:val="000000"/>
          <w:sz w:val="28"/>
          <w:lang w:val="ru-RU"/>
        </w:rPr>
        <w:t>аться на предложение и отказываться от предложения собеседника;</w:t>
      </w:r>
    </w:p>
    <w:p w14:paraId="692DA10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</w:t>
      </w:r>
      <w:r w:rsidRPr="00F24801">
        <w:rPr>
          <w:rFonts w:ascii="Times New Roman" w:hAnsi="Times New Roman"/>
          <w:color w:val="000000"/>
          <w:sz w:val="28"/>
          <w:lang w:val="ru-RU"/>
        </w:rPr>
        <w:t>ся) на предложение собеседника, объясняя причину своего решения;</w:t>
      </w:r>
    </w:p>
    <w:p w14:paraId="16865BF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</w:t>
      </w:r>
      <w:r w:rsidRPr="00F24801">
        <w:rPr>
          <w:rFonts w:ascii="Times New Roman" w:hAnsi="Times New Roman"/>
          <w:color w:val="000000"/>
          <w:sz w:val="28"/>
          <w:lang w:val="ru-RU"/>
        </w:rPr>
        <w:t>озиции спрашивающего на позицию отвечающего и наоборот.</w:t>
      </w:r>
    </w:p>
    <w:p w14:paraId="3B81BEF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фотографий с соблюдением норм речевого этикета, принятых в стране (странах) изучаемого языка.</w:t>
      </w:r>
    </w:p>
    <w:p w14:paraId="7B88973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14:paraId="421F339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F2480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24801">
        <w:rPr>
          <w:rFonts w:ascii="Times New Roman" w:hAnsi="Times New Roman"/>
          <w:color w:val="000000"/>
          <w:sz w:val="28"/>
          <w:lang w:val="ru-RU"/>
        </w:rPr>
        <w:t>:</w:t>
      </w:r>
    </w:p>
    <w:p w14:paraId="420AEA5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</w:t>
      </w:r>
      <w:r w:rsidRPr="00F24801">
        <w:rPr>
          <w:rFonts w:ascii="Times New Roman" w:hAnsi="Times New Roman"/>
          <w:color w:val="000000"/>
          <w:sz w:val="28"/>
          <w:lang w:val="ru-RU"/>
        </w:rPr>
        <w:t>ний с использованием основных коммуникативных типов речи:</w:t>
      </w:r>
    </w:p>
    <w:p w14:paraId="37CC03B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28B63DB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726B94D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изложение (переск</w:t>
      </w:r>
      <w:r w:rsidRPr="00F24801">
        <w:rPr>
          <w:rFonts w:ascii="Times New Roman" w:hAnsi="Times New Roman"/>
          <w:color w:val="000000"/>
          <w:sz w:val="28"/>
          <w:lang w:val="ru-RU"/>
        </w:rPr>
        <w:t>аз) основного содержания, прочитанного (прослушанного) текста;</w:t>
      </w:r>
    </w:p>
    <w:p w14:paraId="2438D3E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3325B40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использованием ключевыхе слов, планов, вопросов и (или) иллюстраций, фотографий, таблиц.</w:t>
      </w:r>
    </w:p>
    <w:p w14:paraId="4879824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14:paraId="7888E8E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375B44A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</w:t>
      </w:r>
      <w:r w:rsidRPr="00F24801">
        <w:rPr>
          <w:rFonts w:ascii="Times New Roman" w:hAnsi="Times New Roman"/>
          <w:color w:val="000000"/>
          <w:sz w:val="28"/>
          <w:lang w:val="ru-RU"/>
        </w:rPr>
        <w:t>(невербальная) реакция на услышанное.</w:t>
      </w:r>
    </w:p>
    <w:p w14:paraId="43657BA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</w:t>
      </w:r>
      <w:r w:rsidRPr="00F24801">
        <w:rPr>
          <w:rFonts w:ascii="Times New Roman" w:hAnsi="Times New Roman"/>
          <w:color w:val="000000"/>
          <w:sz w:val="28"/>
          <w:lang w:val="ru-RU"/>
        </w:rPr>
        <w:t>авленной коммуникативной задачи: с пониманием основного содержания, с пониманием запрашиваемой информации.</w:t>
      </w:r>
    </w:p>
    <w:p w14:paraId="2744BBD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</w:t>
      </w:r>
      <w:r w:rsidRPr="00F24801">
        <w:rPr>
          <w:rFonts w:ascii="Times New Roman" w:hAnsi="Times New Roman"/>
          <w:color w:val="000000"/>
          <w:sz w:val="28"/>
          <w:lang w:val="ru-RU"/>
        </w:rPr>
        <w:t>а слух тексте, игнорировать незнакомые слова, не существенные для понимания основного содержания.</w:t>
      </w:r>
    </w:p>
    <w:p w14:paraId="12E6CD3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</w:t>
      </w:r>
      <w:r w:rsidRPr="00F24801">
        <w:rPr>
          <w:rFonts w:ascii="Times New Roman" w:hAnsi="Times New Roman"/>
          <w:color w:val="000000"/>
          <w:sz w:val="28"/>
          <w:lang w:val="ru-RU"/>
        </w:rPr>
        <w:t>нимаемом на слух тексте.</w:t>
      </w:r>
    </w:p>
    <w:p w14:paraId="3B5CAED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6DAB8C5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14:paraId="6933246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6A08F5C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</w:t>
      </w:r>
      <w:r w:rsidRPr="00F24801">
        <w:rPr>
          <w:rFonts w:ascii="Times New Roman" w:hAnsi="Times New Roman"/>
          <w:color w:val="000000"/>
          <w:sz w:val="28"/>
          <w:lang w:val="ru-RU"/>
        </w:rPr>
        <w:t>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вного </w:t>
      </w: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14:paraId="74CAF75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</w:t>
      </w:r>
      <w:r w:rsidRPr="00F24801">
        <w:rPr>
          <w:rFonts w:ascii="Times New Roman" w:hAnsi="Times New Roman"/>
          <w:color w:val="000000"/>
          <w:sz w:val="28"/>
          <w:lang w:val="ru-RU"/>
        </w:rPr>
        <w:t>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14:paraId="297FA91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</w:t>
      </w:r>
      <w:r w:rsidRPr="00F24801">
        <w:rPr>
          <w:rFonts w:ascii="Times New Roman" w:hAnsi="Times New Roman"/>
          <w:color w:val="000000"/>
          <w:sz w:val="28"/>
          <w:lang w:val="ru-RU"/>
        </w:rPr>
        <w:t>ации предполагает умение находить в прочитанном тексте и понимать запрашиваемую информацию.</w:t>
      </w:r>
    </w:p>
    <w:p w14:paraId="21867AC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14:paraId="3F21BAB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</w:t>
      </w:r>
      <w:r w:rsidRPr="00F24801">
        <w:rPr>
          <w:rFonts w:ascii="Times New Roman" w:hAnsi="Times New Roman"/>
          <w:color w:val="000000"/>
          <w:sz w:val="28"/>
          <w:lang w:val="ru-RU"/>
        </w:rPr>
        <w:t>иц, диаграмм) и понимание представленной в них информации.</w:t>
      </w:r>
    </w:p>
    <w:p w14:paraId="0C054A8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</w:t>
      </w:r>
      <w:r w:rsidRPr="00F24801">
        <w:rPr>
          <w:rFonts w:ascii="Times New Roman" w:hAnsi="Times New Roman"/>
          <w:color w:val="000000"/>
          <w:sz w:val="28"/>
          <w:lang w:val="ru-RU"/>
        </w:rPr>
        <w:t>явление, кулинарный рецепт, сообщение личного характера, стихотворение, несплошной текст (таблица, диаграмма).</w:t>
      </w:r>
    </w:p>
    <w:p w14:paraId="42084E5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14:paraId="53B350A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2128FA3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3C1405F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</w:t>
      </w:r>
      <w:r w:rsidRPr="00F24801">
        <w:rPr>
          <w:rFonts w:ascii="Times New Roman" w:hAnsi="Times New Roman"/>
          <w:color w:val="000000"/>
          <w:sz w:val="28"/>
          <w:lang w:val="ru-RU"/>
        </w:rPr>
        <w:t>ловосочетаний, предложений в соответствии с решаемой коммуникативной задачей, составление плана прочитанного текста;</w:t>
      </w:r>
    </w:p>
    <w:p w14:paraId="6736BE5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3A30B3A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14:paraId="7968A8F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</w:t>
      </w:r>
      <w:r w:rsidRPr="00F24801">
        <w:rPr>
          <w:rFonts w:ascii="Times New Roman" w:hAnsi="Times New Roman"/>
          <w:color w:val="000000"/>
          <w:sz w:val="28"/>
          <w:lang w:val="ru-RU"/>
        </w:rPr>
        <w:t>ицы. Объём письменного высказывания – до 90 слов.</w:t>
      </w:r>
    </w:p>
    <w:p w14:paraId="3F2603E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306FE95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505697B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ритмико-интонационных особенностей, в том числе </w:t>
      </w: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14:paraId="25068E9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</w:t>
      </w:r>
      <w:r w:rsidRPr="00F24801">
        <w:rPr>
          <w:rFonts w:ascii="Times New Roman" w:hAnsi="Times New Roman"/>
          <w:color w:val="000000"/>
          <w:sz w:val="28"/>
          <w:lang w:val="ru-RU"/>
        </w:rPr>
        <w:t>равил чтения и соответствующей интонации, демонстрирующее понимание текста.</w:t>
      </w:r>
    </w:p>
    <w:p w14:paraId="0799D5A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14:paraId="33A75A5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14:paraId="3641853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0A9F442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1B064B1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14:paraId="5B7C3AD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47E99FB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68A050D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</w:t>
      </w:r>
      <w:r w:rsidRPr="00F24801">
        <w:rPr>
          <w:rFonts w:ascii="Times New Roman" w:hAnsi="Times New Roman"/>
          <w:color w:val="000000"/>
          <w:sz w:val="28"/>
          <w:lang w:val="ru-RU"/>
        </w:rPr>
        <w:t>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694A5ED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</w:t>
      </w:r>
      <w:r w:rsidRPr="00F24801">
        <w:rPr>
          <w:rFonts w:ascii="Times New Roman" w:hAnsi="Times New Roman"/>
          <w:color w:val="000000"/>
          <w:sz w:val="28"/>
          <w:lang w:val="ru-RU"/>
        </w:rPr>
        <w:t>ебление в устной и письменной речи различных средств связи для обеспечения логичности и целостности высказывания.</w:t>
      </w:r>
    </w:p>
    <w:p w14:paraId="6526097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рецептивного усвоения (включая 900 лексических единиц продуктивного минимума).</w:t>
      </w:r>
    </w:p>
    <w:p w14:paraId="7F4526F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1AF5AA2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5D8E5A5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F24801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F2480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F24801">
        <w:rPr>
          <w:rFonts w:ascii="Times New Roman" w:hAnsi="Times New Roman"/>
          <w:color w:val="000000"/>
          <w:sz w:val="28"/>
          <w:lang w:val="ru-RU"/>
        </w:rPr>
        <w:t>)</w:t>
      </w:r>
      <w:r w:rsidRPr="00F24801">
        <w:rPr>
          <w:rFonts w:ascii="Times New Roman" w:hAnsi="Times New Roman"/>
          <w:color w:val="000000"/>
          <w:sz w:val="28"/>
          <w:lang w:val="ru-RU"/>
        </w:rPr>
        <w:t>;</w:t>
      </w:r>
    </w:p>
    <w:p w14:paraId="392C74D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F2480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F2480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F24801">
        <w:rPr>
          <w:rFonts w:ascii="Times New Roman" w:hAnsi="Times New Roman"/>
          <w:color w:val="000000"/>
          <w:sz w:val="28"/>
          <w:lang w:val="ru-RU"/>
        </w:rPr>
        <w:t>);</w:t>
      </w:r>
    </w:p>
    <w:p w14:paraId="798BA05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2480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24801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F24801">
        <w:rPr>
          <w:rFonts w:ascii="Times New Roman" w:hAnsi="Times New Roman"/>
          <w:color w:val="000000"/>
          <w:sz w:val="28"/>
          <w:lang w:val="ru-RU"/>
        </w:rPr>
        <w:t>);</w:t>
      </w:r>
    </w:p>
    <w:p w14:paraId="7C931EF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14:paraId="3316EEC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сложных </w:t>
      </w:r>
      <w:r w:rsidRPr="00F24801">
        <w:rPr>
          <w:rFonts w:ascii="Times New Roman" w:hAnsi="Times New Roman"/>
          <w:color w:val="000000"/>
          <w:sz w:val="28"/>
          <w:lang w:val="ru-RU"/>
        </w:rPr>
        <w:t>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2480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24801">
        <w:rPr>
          <w:rFonts w:ascii="Times New Roman" w:hAnsi="Times New Roman"/>
          <w:color w:val="000000"/>
          <w:sz w:val="28"/>
          <w:lang w:val="ru-RU"/>
        </w:rPr>
        <w:t>).</w:t>
      </w:r>
    </w:p>
    <w:p w14:paraId="11D2F91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14:paraId="65AA0AE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Грамматическая сто</w:t>
      </w:r>
      <w:r w:rsidRPr="00F24801">
        <w:rPr>
          <w:rFonts w:ascii="Times New Roman" w:hAnsi="Times New Roman"/>
          <w:i/>
          <w:color w:val="000000"/>
          <w:sz w:val="28"/>
          <w:lang w:val="ru-RU"/>
        </w:rPr>
        <w:t>рона речи</w:t>
      </w:r>
    </w:p>
    <w:p w14:paraId="4770C77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4CA1C72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24801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24801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14:paraId="7561D43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14:paraId="45184DC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14:paraId="506BA91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</w:t>
      </w:r>
      <w:r w:rsidRPr="00F24801">
        <w:rPr>
          <w:rFonts w:ascii="Times New Roman" w:hAnsi="Times New Roman"/>
          <w:color w:val="000000"/>
          <w:sz w:val="28"/>
          <w:lang w:val="ru-RU"/>
        </w:rPr>
        <w:t>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248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24801">
        <w:rPr>
          <w:rFonts w:ascii="Times New Roman" w:hAnsi="Times New Roman"/>
          <w:color w:val="000000"/>
          <w:sz w:val="28"/>
          <w:lang w:val="ru-RU"/>
        </w:rPr>
        <w:t>).</w:t>
      </w:r>
    </w:p>
    <w:p w14:paraId="4D420E1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14:paraId="7A22D66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F24801">
        <w:rPr>
          <w:rFonts w:ascii="Times New Roman" w:hAnsi="Times New Roman"/>
          <w:color w:val="000000"/>
          <w:sz w:val="28"/>
          <w:lang w:val="ru-RU"/>
        </w:rPr>
        <w:t>.</w:t>
      </w:r>
    </w:p>
    <w:p w14:paraId="25871B2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F24801">
        <w:rPr>
          <w:rFonts w:ascii="Times New Roman" w:hAnsi="Times New Roman"/>
          <w:color w:val="000000"/>
          <w:sz w:val="28"/>
          <w:lang w:val="ru-RU"/>
        </w:rPr>
        <w:t>).</w:t>
      </w:r>
    </w:p>
    <w:p w14:paraId="4B29B827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14:paraId="1A8A9C3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Количественные числител</w:t>
      </w:r>
      <w:r w:rsidRPr="00F24801">
        <w:rPr>
          <w:rFonts w:ascii="Times New Roman" w:hAnsi="Times New Roman"/>
          <w:color w:val="000000"/>
          <w:sz w:val="28"/>
          <w:lang w:val="ru-RU"/>
        </w:rPr>
        <w:t>ьные для обозначения больших чисел (до 1 000 000).</w:t>
      </w:r>
    </w:p>
    <w:p w14:paraId="5297C0F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2D2E5E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</w:t>
      </w:r>
      <w:r w:rsidRPr="00F24801">
        <w:rPr>
          <w:rFonts w:ascii="Times New Roman" w:hAnsi="Times New Roman"/>
          <w:color w:val="000000"/>
          <w:sz w:val="28"/>
          <w:lang w:val="ru-RU"/>
        </w:rPr>
        <w:t>ситуациях общения, в том числе «В городе», «Проведение досуга», «Во время путешествия»).</w:t>
      </w:r>
    </w:p>
    <w:p w14:paraId="0FC99EE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</w:t>
      </w:r>
      <w:r w:rsidRPr="00F24801">
        <w:rPr>
          <w:rFonts w:ascii="Times New Roman" w:hAnsi="Times New Roman"/>
          <w:color w:val="000000"/>
          <w:sz w:val="28"/>
          <w:lang w:val="ru-RU"/>
        </w:rPr>
        <w:t>льные праздники, традиции в питании и проведении досуга, система образования).</w:t>
      </w:r>
    </w:p>
    <w:p w14:paraId="44E236F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</w:t>
      </w:r>
      <w:r w:rsidRPr="00F24801">
        <w:rPr>
          <w:rFonts w:ascii="Times New Roman" w:hAnsi="Times New Roman"/>
          <w:color w:val="000000"/>
          <w:sz w:val="28"/>
          <w:lang w:val="ru-RU"/>
        </w:rPr>
        <w:t>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</w:t>
      </w:r>
      <w:r w:rsidRPr="00F24801">
        <w:rPr>
          <w:rFonts w:ascii="Times New Roman" w:hAnsi="Times New Roman"/>
          <w:color w:val="000000"/>
          <w:sz w:val="28"/>
          <w:lang w:val="ru-RU"/>
        </w:rPr>
        <w:t>.</w:t>
      </w:r>
    </w:p>
    <w:p w14:paraId="3564B31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733887F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14:paraId="5AC541E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14:paraId="5C7D60A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</w:t>
      </w:r>
      <w:r w:rsidRPr="00F24801">
        <w:rPr>
          <w:rFonts w:ascii="Times New Roman" w:hAnsi="Times New Roman"/>
          <w:color w:val="000000"/>
          <w:sz w:val="28"/>
          <w:lang w:val="ru-RU"/>
        </w:rPr>
        <w:t>и с нормами неофициального общения, принятыми в стране (странах) изучаемого языка;</w:t>
      </w:r>
    </w:p>
    <w:p w14:paraId="50F0DF0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43A9B20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</w:t>
      </w:r>
      <w:r w:rsidRPr="00F24801">
        <w:rPr>
          <w:rFonts w:ascii="Times New Roman" w:hAnsi="Times New Roman"/>
          <w:color w:val="000000"/>
          <w:sz w:val="28"/>
          <w:lang w:val="ru-RU"/>
        </w:rPr>
        <w:t>иональные праздники, традиции в проведении досуга и питании), наиболее известные достопримечательности;</w:t>
      </w:r>
    </w:p>
    <w:p w14:paraId="60200BF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14:paraId="4876DC0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12E3598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</w:t>
      </w:r>
      <w:r w:rsidRPr="00F24801">
        <w:rPr>
          <w:rFonts w:ascii="Times New Roman" w:hAnsi="Times New Roman"/>
          <w:color w:val="000000"/>
          <w:sz w:val="28"/>
          <w:lang w:val="ru-RU"/>
        </w:rPr>
        <w:t>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36EE3BE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</w:t>
      </w:r>
      <w:r w:rsidRPr="00F24801">
        <w:rPr>
          <w:rFonts w:ascii="Times New Roman" w:hAnsi="Times New Roman"/>
          <w:color w:val="000000"/>
          <w:sz w:val="28"/>
          <w:lang w:val="ru-RU"/>
        </w:rPr>
        <w:t>ние незнакомых слов.</w:t>
      </w:r>
    </w:p>
    <w:p w14:paraId="6C7BE42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67ED907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</w:t>
      </w:r>
      <w:r w:rsidRPr="00F24801">
        <w:rPr>
          <w:rFonts w:ascii="Times New Roman" w:hAnsi="Times New Roman"/>
          <w:color w:val="000000"/>
          <w:sz w:val="28"/>
          <w:lang w:val="ru-RU"/>
        </w:rPr>
        <w:t>прашиваемой информации.</w:t>
      </w:r>
    </w:p>
    <w:p w14:paraId="1FCB809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5D110183" w14:textId="77777777" w:rsidR="00ED454C" w:rsidRPr="00F24801" w:rsidRDefault="00ED454C">
      <w:pPr>
        <w:spacing w:after="0" w:line="264" w:lineRule="auto"/>
        <w:ind w:left="120"/>
        <w:jc w:val="both"/>
        <w:rPr>
          <w:lang w:val="ru-RU"/>
        </w:rPr>
      </w:pPr>
    </w:p>
    <w:p w14:paraId="7073E491" w14:textId="77777777" w:rsidR="00ED454C" w:rsidRPr="00F24801" w:rsidRDefault="00FB6CDD">
      <w:pPr>
        <w:spacing w:after="0" w:line="264" w:lineRule="auto"/>
        <w:ind w:left="12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91470AF" w14:textId="77777777" w:rsidR="00ED454C" w:rsidRPr="00F24801" w:rsidRDefault="00ED454C">
      <w:pPr>
        <w:spacing w:after="0" w:line="264" w:lineRule="auto"/>
        <w:ind w:left="120"/>
        <w:jc w:val="both"/>
        <w:rPr>
          <w:lang w:val="ru-RU"/>
        </w:rPr>
      </w:pPr>
    </w:p>
    <w:p w14:paraId="1033B38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A7B269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</w:t>
      </w:r>
      <w:r w:rsidRPr="00F24801">
        <w:rPr>
          <w:rFonts w:ascii="Times New Roman" w:hAnsi="Times New Roman"/>
          <w:color w:val="000000"/>
          <w:sz w:val="28"/>
          <w:lang w:val="ru-RU"/>
        </w:rPr>
        <w:t>ной форме, используя рецептивные и продуктивные виды речевой деятельности в рамках тематического содержания речи.</w:t>
      </w:r>
    </w:p>
    <w:p w14:paraId="51848C4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14:paraId="650671A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4344240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</w:t>
      </w:r>
      <w:r w:rsidRPr="00F24801">
        <w:rPr>
          <w:rFonts w:ascii="Times New Roman" w:hAnsi="Times New Roman"/>
          <w:color w:val="000000"/>
          <w:sz w:val="28"/>
          <w:lang w:val="ru-RU"/>
        </w:rPr>
        <w:t>а (чтение, кино, театр, музей, спорт, музыка).</w:t>
      </w:r>
    </w:p>
    <w:p w14:paraId="28264DF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14:paraId="608A1CD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14:paraId="2D81B76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школьная форма, </w:t>
      </w:r>
      <w:r w:rsidRPr="00F24801">
        <w:rPr>
          <w:rFonts w:ascii="Times New Roman" w:hAnsi="Times New Roman"/>
          <w:color w:val="000000"/>
          <w:sz w:val="28"/>
          <w:lang w:val="ru-RU"/>
        </w:rPr>
        <w:t>изучаемые предметы и отношение к ним. Посещение школьной библиотеки (ресурсного центра). Переписка с иностранными сверстниками.</w:t>
      </w:r>
    </w:p>
    <w:p w14:paraId="6465CCF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14:paraId="30745AA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Природа: флора и фауна. Проблемы </w:t>
      </w:r>
      <w:r w:rsidRPr="00F24801">
        <w:rPr>
          <w:rFonts w:ascii="Times New Roman" w:hAnsi="Times New Roman"/>
          <w:color w:val="000000"/>
          <w:sz w:val="28"/>
          <w:lang w:val="ru-RU"/>
        </w:rPr>
        <w:t>экологии. Климат, погода. Стихийные бедствия.</w:t>
      </w:r>
    </w:p>
    <w:p w14:paraId="7AC65A0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14:paraId="2677F86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</w:t>
      </w:r>
      <w:r w:rsidRPr="00F24801">
        <w:rPr>
          <w:rFonts w:ascii="Times New Roman" w:hAnsi="Times New Roman"/>
          <w:color w:val="000000"/>
          <w:sz w:val="28"/>
          <w:lang w:val="ru-RU"/>
        </w:rPr>
        <w:t>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6381AD6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14:paraId="00E56F4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Г</w:t>
      </w:r>
      <w:r w:rsidRPr="00F24801">
        <w:rPr>
          <w:rFonts w:ascii="Times New Roman" w:hAnsi="Times New Roman"/>
          <w:i/>
          <w:color w:val="000000"/>
          <w:sz w:val="28"/>
          <w:lang w:val="ru-RU"/>
        </w:rPr>
        <w:t>оворение</w:t>
      </w:r>
    </w:p>
    <w:p w14:paraId="7CE9E49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480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24801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14:paraId="33F3FFE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диалог этикетн</w:t>
      </w:r>
      <w:r w:rsidRPr="00F24801">
        <w:rPr>
          <w:rFonts w:ascii="Times New Roman" w:hAnsi="Times New Roman"/>
          <w:color w:val="000000"/>
          <w:sz w:val="28"/>
          <w:lang w:val="ru-RU"/>
        </w:rPr>
        <w:t>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</w:t>
      </w:r>
      <w:r w:rsidRPr="00F24801">
        <w:rPr>
          <w:rFonts w:ascii="Times New Roman" w:hAnsi="Times New Roman"/>
          <w:color w:val="000000"/>
          <w:sz w:val="28"/>
          <w:lang w:val="ru-RU"/>
        </w:rPr>
        <w:t>ия собеседника;</w:t>
      </w:r>
    </w:p>
    <w:p w14:paraId="32AD0E0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своего решения;</w:t>
      </w:r>
    </w:p>
    <w:p w14:paraId="33FFAC2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</w:t>
      </w:r>
      <w:r w:rsidRPr="00F24801">
        <w:rPr>
          <w:rFonts w:ascii="Times New Roman" w:hAnsi="Times New Roman"/>
          <w:color w:val="000000"/>
          <w:sz w:val="28"/>
          <w:lang w:val="ru-RU"/>
        </w:rPr>
        <w:t>оборот.</w:t>
      </w:r>
    </w:p>
    <w:p w14:paraId="727B77C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</w:t>
      </w:r>
      <w:r w:rsidRPr="00F24801">
        <w:rPr>
          <w:rFonts w:ascii="Times New Roman" w:hAnsi="Times New Roman"/>
          <w:color w:val="000000"/>
          <w:sz w:val="28"/>
          <w:lang w:val="ru-RU"/>
        </w:rPr>
        <w:t>, принятых в стране (странах) изучаемого языка.</w:t>
      </w:r>
    </w:p>
    <w:p w14:paraId="05AF0EE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14:paraId="27DC308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480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14:paraId="453D844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</w:t>
      </w:r>
      <w:r w:rsidRPr="00F24801">
        <w:rPr>
          <w:rFonts w:ascii="Times New Roman" w:hAnsi="Times New Roman"/>
          <w:color w:val="000000"/>
          <w:sz w:val="28"/>
          <w:lang w:val="ru-RU"/>
        </w:rPr>
        <w:t>ипов речи:</w:t>
      </w:r>
    </w:p>
    <w:p w14:paraId="64077EB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0E9508C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067F5D8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</w:t>
      </w:r>
      <w:r w:rsidRPr="00F24801">
        <w:rPr>
          <w:rFonts w:ascii="Times New Roman" w:hAnsi="Times New Roman"/>
          <w:color w:val="000000"/>
          <w:sz w:val="28"/>
          <w:lang w:val="ru-RU"/>
        </w:rPr>
        <w:t>нному (прочитанному);</w:t>
      </w:r>
    </w:p>
    <w:p w14:paraId="5F34526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14:paraId="7549CFA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14:paraId="2BB0D14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14:paraId="395A4C5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</w:t>
      </w:r>
      <w:r w:rsidRPr="00F24801">
        <w:rPr>
          <w:rFonts w:ascii="Times New Roman" w:hAnsi="Times New Roman"/>
          <w:color w:val="000000"/>
          <w:sz w:val="28"/>
          <w:lang w:val="ru-RU"/>
        </w:rPr>
        <w:t>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14:paraId="582E94F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14:paraId="0E16BEC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19A0838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</w:t>
      </w:r>
      <w:r w:rsidRPr="00F24801">
        <w:rPr>
          <w:rFonts w:ascii="Times New Roman" w:hAnsi="Times New Roman"/>
          <w:color w:val="000000"/>
          <w:sz w:val="28"/>
          <w:lang w:val="ru-RU"/>
        </w:rPr>
        <w:t>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14:paraId="3DE17E5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</w:t>
      </w:r>
      <w:r w:rsidRPr="00F24801">
        <w:rPr>
          <w:rFonts w:ascii="Times New Roman" w:hAnsi="Times New Roman"/>
          <w:color w:val="000000"/>
          <w:sz w:val="28"/>
          <w:lang w:val="ru-RU"/>
        </w:rPr>
        <w:t>ой) информации.</w:t>
      </w:r>
    </w:p>
    <w:p w14:paraId="0EB9D72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</w:t>
      </w:r>
      <w:r w:rsidRPr="00F24801">
        <w:rPr>
          <w:rFonts w:ascii="Times New Roman" w:hAnsi="Times New Roman"/>
          <w:color w:val="000000"/>
          <w:sz w:val="28"/>
          <w:lang w:val="ru-RU"/>
        </w:rPr>
        <w:t>ста по началу аудирования, игнорировать незнакомые слова, не существенные для понимания основного содержания.</w:t>
      </w:r>
    </w:p>
    <w:p w14:paraId="0A80E34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</w:t>
      </w:r>
      <w:r w:rsidRPr="00F24801">
        <w:rPr>
          <w:rFonts w:ascii="Times New Roman" w:hAnsi="Times New Roman"/>
          <w:color w:val="000000"/>
          <w:sz w:val="28"/>
          <w:lang w:val="ru-RU"/>
        </w:rPr>
        <w:t>цию, представленную в эксплицитной (явной) форме, в воспринимаемом на слух тексте.</w:t>
      </w:r>
    </w:p>
    <w:p w14:paraId="0D9C771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46913B5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Время звучания </w:t>
      </w:r>
      <w:r w:rsidRPr="00F24801">
        <w:rPr>
          <w:rFonts w:ascii="Times New Roman" w:hAnsi="Times New Roman"/>
          <w:color w:val="000000"/>
          <w:sz w:val="28"/>
          <w:lang w:val="ru-RU"/>
        </w:rPr>
        <w:t>текста (текстов) для аудирования – до 2 минут.</w:t>
      </w:r>
    </w:p>
    <w:p w14:paraId="4C9F5DB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18DB03C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</w:t>
      </w:r>
      <w:r w:rsidRPr="00F24801">
        <w:rPr>
          <w:rFonts w:ascii="Times New Roman" w:hAnsi="Times New Roman"/>
          <w:color w:val="000000"/>
          <w:sz w:val="28"/>
          <w:lang w:val="ru-RU"/>
        </w:rPr>
        <w:t>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14:paraId="252CE26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</w:t>
      </w:r>
      <w:r w:rsidRPr="00F24801">
        <w:rPr>
          <w:rFonts w:ascii="Times New Roman" w:hAnsi="Times New Roman"/>
          <w:color w:val="000000"/>
          <w:sz w:val="28"/>
          <w:lang w:val="ru-RU"/>
        </w:rPr>
        <w:t>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</w:t>
      </w:r>
      <w:r w:rsidRPr="00F24801">
        <w:rPr>
          <w:rFonts w:ascii="Times New Roman" w:hAnsi="Times New Roman"/>
          <w:color w:val="000000"/>
          <w:sz w:val="28"/>
          <w:lang w:val="ru-RU"/>
        </w:rPr>
        <w:t>есущественные для понимания основного содержания, понимать интернациональные слова.</w:t>
      </w:r>
    </w:p>
    <w:p w14:paraId="45F56B1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</w:t>
      </w:r>
      <w:r w:rsidRPr="00F24801">
        <w:rPr>
          <w:rFonts w:ascii="Times New Roman" w:hAnsi="Times New Roman"/>
          <w:color w:val="000000"/>
          <w:sz w:val="28"/>
          <w:lang w:val="ru-RU"/>
        </w:rPr>
        <w:t>сплицитной (явной) форме, оценивать найденную информацию с точки зрения её значимости для решения коммуникативной задачи.</w:t>
      </w:r>
    </w:p>
    <w:p w14:paraId="731A58F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14:paraId="54D43FD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</w:t>
      </w:r>
      <w:r w:rsidRPr="00F24801">
        <w:rPr>
          <w:rFonts w:ascii="Times New Roman" w:hAnsi="Times New Roman"/>
          <w:color w:val="000000"/>
          <w:sz w:val="28"/>
          <w:lang w:val="ru-RU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</w:t>
      </w:r>
      <w:r w:rsidRPr="00F24801">
        <w:rPr>
          <w:rFonts w:ascii="Times New Roman" w:hAnsi="Times New Roman"/>
          <w:color w:val="000000"/>
          <w:sz w:val="28"/>
          <w:lang w:val="ru-RU"/>
        </w:rPr>
        <w:t>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14:paraId="6DA11C6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</w:t>
      </w:r>
      <w:r w:rsidRPr="00F24801">
        <w:rPr>
          <w:rFonts w:ascii="Times New Roman" w:hAnsi="Times New Roman"/>
          <w:color w:val="000000"/>
          <w:sz w:val="28"/>
          <w:lang w:val="ru-RU"/>
        </w:rPr>
        <w:t>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14:paraId="58CB6F5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14:paraId="0F7B20D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Письменна</w:t>
      </w:r>
      <w:r w:rsidRPr="00F24801">
        <w:rPr>
          <w:rFonts w:ascii="Times New Roman" w:hAnsi="Times New Roman"/>
          <w:i/>
          <w:color w:val="000000"/>
          <w:sz w:val="28"/>
          <w:lang w:val="ru-RU"/>
        </w:rPr>
        <w:t>я речь</w:t>
      </w:r>
    </w:p>
    <w:p w14:paraId="01A8AA5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3E9B55D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14:paraId="683A216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192160F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14:paraId="30919BB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</w:t>
      </w:r>
      <w:r w:rsidRPr="00F24801">
        <w:rPr>
          <w:rFonts w:ascii="Times New Roman" w:hAnsi="Times New Roman"/>
          <w:color w:val="000000"/>
          <w:sz w:val="28"/>
          <w:lang w:val="ru-RU"/>
        </w:rPr>
        <w:t>лицы и (или) прочитанного (прослушанного) текста. Объём письменного высказывания – до 110 слов.</w:t>
      </w:r>
    </w:p>
    <w:p w14:paraId="5D0F162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26D237E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69B863C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61D98E1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изученном языковом материале, с соблюдением правил чтения и соответствующей интонации, демонстрирующее понимание текста.</w:t>
      </w:r>
    </w:p>
    <w:p w14:paraId="722D8B7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</w:t>
      </w:r>
      <w:r w:rsidRPr="00F24801">
        <w:rPr>
          <w:rFonts w:ascii="Times New Roman" w:hAnsi="Times New Roman"/>
          <w:color w:val="000000"/>
          <w:sz w:val="28"/>
          <w:lang w:val="ru-RU"/>
        </w:rPr>
        <w:t>.</w:t>
      </w:r>
    </w:p>
    <w:p w14:paraId="584BE5B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14:paraId="72B7773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0365508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60CDF7F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F248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24801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14:paraId="58AECB2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</w:t>
      </w:r>
      <w:r w:rsidRPr="00F24801">
        <w:rPr>
          <w:rFonts w:ascii="Times New Roman" w:hAnsi="Times New Roman"/>
          <w:color w:val="000000"/>
          <w:sz w:val="28"/>
          <w:lang w:val="ru-RU"/>
        </w:rPr>
        <w:t>а, принятыми в стране (странах) изучаемого языка, оформлять электронное сообщение личного характера.</w:t>
      </w:r>
    </w:p>
    <w:p w14:paraId="44B4336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502555B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туации </w:t>
      </w: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4355BF5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Объём – 1050 лексических единиц для продуктивного использования (включая лексические единицы, изученные ранее) и 1250 </w:t>
      </w:r>
      <w:r w:rsidRPr="00F24801">
        <w:rPr>
          <w:rFonts w:ascii="Times New Roman" w:hAnsi="Times New Roman"/>
          <w:color w:val="000000"/>
          <w:sz w:val="28"/>
          <w:lang w:val="ru-RU"/>
        </w:rPr>
        <w:t>лексических единиц для рецептивного усвоения (включая 1050 лексических единиц продуктивного минимума).</w:t>
      </w:r>
    </w:p>
    <w:p w14:paraId="4B9979F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59E8D60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546736C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F2480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F248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F2480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F24801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F24801">
        <w:rPr>
          <w:rFonts w:ascii="Times New Roman" w:hAnsi="Times New Roman"/>
          <w:color w:val="000000"/>
          <w:sz w:val="28"/>
          <w:lang w:val="ru-RU"/>
        </w:rPr>
        <w:t>);</w:t>
      </w:r>
    </w:p>
    <w:p w14:paraId="16ACB27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F24801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F24801">
        <w:rPr>
          <w:rFonts w:ascii="Times New Roman" w:hAnsi="Times New Roman"/>
          <w:color w:val="000000"/>
          <w:sz w:val="28"/>
          <w:lang w:val="ru-RU"/>
        </w:rPr>
        <w:t>);</w:t>
      </w:r>
    </w:p>
    <w:p w14:paraId="7A47D1C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F248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F24801">
        <w:rPr>
          <w:rFonts w:ascii="Times New Roman" w:hAnsi="Times New Roman"/>
          <w:color w:val="000000"/>
          <w:sz w:val="28"/>
          <w:lang w:val="ru-RU"/>
        </w:rPr>
        <w:t>);</w:t>
      </w:r>
    </w:p>
    <w:p w14:paraId="3047A8D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14:paraId="482623F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to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24801">
        <w:rPr>
          <w:rFonts w:ascii="Times New Roman" w:hAnsi="Times New Roman"/>
          <w:color w:val="000000"/>
          <w:sz w:val="28"/>
          <w:lang w:val="ru-RU"/>
        </w:rPr>
        <w:t>);</w:t>
      </w:r>
    </w:p>
    <w:p w14:paraId="7A3D9F7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24801">
        <w:rPr>
          <w:rFonts w:ascii="Times New Roman" w:hAnsi="Times New Roman"/>
          <w:color w:val="000000"/>
          <w:sz w:val="28"/>
          <w:lang w:val="ru-RU"/>
        </w:rPr>
        <w:t>);</w:t>
      </w:r>
    </w:p>
    <w:p w14:paraId="291BFDB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24801">
        <w:rPr>
          <w:rFonts w:ascii="Times New Roman" w:hAnsi="Times New Roman"/>
          <w:color w:val="000000"/>
          <w:sz w:val="28"/>
          <w:lang w:val="ru-RU"/>
        </w:rPr>
        <w:t>);</w:t>
      </w:r>
    </w:p>
    <w:p w14:paraId="31E1FD3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</w:t>
      </w:r>
      <w:r w:rsidRPr="00F24801">
        <w:rPr>
          <w:rFonts w:ascii="Times New Roman" w:hAnsi="Times New Roman"/>
          <w:color w:val="000000"/>
          <w:sz w:val="28"/>
          <w:lang w:val="ru-RU"/>
        </w:rPr>
        <w:t>стотные фразовые глаголы. Сокращения и аббревиатуры.</w:t>
      </w:r>
    </w:p>
    <w:p w14:paraId="45BC4B1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24801">
        <w:rPr>
          <w:rFonts w:ascii="Times New Roman" w:hAnsi="Times New Roman"/>
          <w:color w:val="000000"/>
          <w:sz w:val="28"/>
          <w:lang w:val="ru-RU"/>
        </w:rPr>
        <w:t>.).</w:t>
      </w:r>
    </w:p>
    <w:p w14:paraId="6398E9C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7C4E256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морфологических форм и синтаксических конструкций английского языка.</w:t>
      </w:r>
    </w:p>
    <w:p w14:paraId="5CFDC8A4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14:paraId="0F072EE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косвенной речи в настоящем и прошедшем времени.</w:t>
      </w:r>
    </w:p>
    <w:p w14:paraId="219ECF9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4801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14:paraId="648DFFB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24801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14:paraId="3697C3A2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14:paraId="7738E182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14:paraId="5C303940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be/get used to + инфинитив глагола, be/get used to + инфинитив глагол, be/get used to doing something, be/get </w:t>
      </w:r>
      <w:r>
        <w:rPr>
          <w:rFonts w:ascii="Times New Roman" w:hAnsi="Times New Roman"/>
          <w:color w:val="000000"/>
          <w:sz w:val="28"/>
        </w:rPr>
        <w:t>used to something.</w:t>
      </w:r>
    </w:p>
    <w:p w14:paraId="4111445C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14:paraId="4E785DC7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14:paraId="7AB28BC2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</w:t>
      </w:r>
      <w:r>
        <w:rPr>
          <w:rFonts w:ascii="Times New Roman" w:hAnsi="Times New Roman"/>
          <w:color w:val="000000"/>
          <w:sz w:val="28"/>
        </w:rPr>
        <w:t>ct Tense, Present Perfect Continuous Tense, Future-in-the-Past).</w:t>
      </w:r>
    </w:p>
    <w:p w14:paraId="2EA883F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14:paraId="11DB898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14:paraId="2E38B28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F24801">
        <w:rPr>
          <w:rFonts w:ascii="Times New Roman" w:hAnsi="Times New Roman"/>
          <w:color w:val="000000"/>
          <w:sz w:val="28"/>
          <w:lang w:val="ru-RU"/>
        </w:rPr>
        <w:t>.</w:t>
      </w:r>
    </w:p>
    <w:p w14:paraId="5024AEE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F24801">
        <w:rPr>
          <w:rFonts w:ascii="Times New Roman" w:hAnsi="Times New Roman"/>
          <w:color w:val="000000"/>
          <w:sz w:val="28"/>
          <w:lang w:val="ru-RU"/>
        </w:rPr>
        <w:t>.</w:t>
      </w:r>
    </w:p>
    <w:p w14:paraId="2A564B3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4B90C73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 </w:t>
      </w:r>
      <w:r w:rsidRPr="00F24801">
        <w:rPr>
          <w:rFonts w:ascii="Times New Roman" w:hAnsi="Times New Roman"/>
          <w:color w:val="000000"/>
          <w:sz w:val="28"/>
          <w:lang w:val="ru-RU"/>
        </w:rPr>
        <w:t>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14:paraId="0C3745F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По</w:t>
      </w:r>
      <w:r w:rsidRPr="00F24801">
        <w:rPr>
          <w:rFonts w:ascii="Times New Roman" w:hAnsi="Times New Roman"/>
          <w:color w:val="000000"/>
          <w:sz w:val="28"/>
          <w:lang w:val="ru-RU"/>
        </w:rPr>
        <w:t>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14:paraId="3F8435C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</w:t>
      </w:r>
      <w:r w:rsidRPr="00F24801">
        <w:rPr>
          <w:rFonts w:ascii="Times New Roman" w:hAnsi="Times New Roman"/>
          <w:color w:val="000000"/>
          <w:sz w:val="28"/>
          <w:lang w:val="ru-RU"/>
        </w:rPr>
        <w:t>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(достопримечательностями; некоторыми выдаю</w:t>
      </w:r>
      <w:r w:rsidRPr="00F24801">
        <w:rPr>
          <w:rFonts w:ascii="Times New Roman" w:hAnsi="Times New Roman"/>
          <w:color w:val="000000"/>
          <w:sz w:val="28"/>
          <w:lang w:val="ru-RU"/>
        </w:rPr>
        <w:t>щимися людьми), с доступными в языковом отношении образцами поэзии и прозы для подростков на английском языке.</w:t>
      </w:r>
    </w:p>
    <w:p w14:paraId="4E0EEDD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изучаемого языка.</w:t>
      </w:r>
    </w:p>
    <w:p w14:paraId="2DC79BA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14:paraId="5DAA951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</w:t>
      </w: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</w:t>
      </w:r>
      <w:r w:rsidRPr="00F24801">
        <w:rPr>
          <w:rFonts w:ascii="Times New Roman" w:hAnsi="Times New Roman"/>
          <w:color w:val="000000"/>
          <w:sz w:val="28"/>
          <w:lang w:val="ru-RU"/>
        </w:rPr>
        <w:t>в поэзии и прозы, доступных в языковом отношении.</w:t>
      </w:r>
    </w:p>
    <w:p w14:paraId="74260A7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726B534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14:paraId="1A67073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</w:t>
      </w:r>
      <w:r w:rsidRPr="00F24801">
        <w:rPr>
          <w:rFonts w:ascii="Times New Roman" w:hAnsi="Times New Roman"/>
          <w:color w:val="000000"/>
          <w:sz w:val="28"/>
          <w:lang w:val="ru-RU"/>
        </w:rPr>
        <w:t>стран) изучаемого языка (учёных, писателях, поэтах, художниках, музыкантах, спортсменах и других людях);</w:t>
      </w:r>
    </w:p>
    <w:p w14:paraId="7D8D826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</w:t>
      </w:r>
      <w:r w:rsidRPr="00F24801">
        <w:rPr>
          <w:rFonts w:ascii="Times New Roman" w:hAnsi="Times New Roman"/>
          <w:color w:val="000000"/>
          <w:sz w:val="28"/>
          <w:lang w:val="ru-RU"/>
        </w:rPr>
        <w:t>.</w:t>
      </w:r>
    </w:p>
    <w:p w14:paraId="38D0A20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36E5B7A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использование при говорении и письме перифраз (толкование), синонимические средства, описание предмета вместо его названия, при непосредственном </w:t>
      </w:r>
      <w:r w:rsidRPr="00F24801">
        <w:rPr>
          <w:rFonts w:ascii="Times New Roman" w:hAnsi="Times New Roman"/>
          <w:color w:val="000000"/>
          <w:sz w:val="28"/>
          <w:lang w:val="ru-RU"/>
        </w:rPr>
        <w:t>общении догадываться о значении незнакомых слов с помощью используемых собеседником жестов и мимики.</w:t>
      </w:r>
    </w:p>
    <w:p w14:paraId="25C3168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14:paraId="4842F30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4B716AA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Игнор</w:t>
      </w:r>
      <w:r w:rsidRPr="00F24801">
        <w:rPr>
          <w:rFonts w:ascii="Times New Roman" w:hAnsi="Times New Roman"/>
          <w:color w:val="000000"/>
          <w:sz w:val="28"/>
          <w:lang w:val="ru-RU"/>
        </w:rPr>
        <w:t>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14:paraId="59150A6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</w:t>
      </w:r>
      <w:r w:rsidRPr="00F24801">
        <w:rPr>
          <w:rFonts w:ascii="Times New Roman" w:hAnsi="Times New Roman"/>
          <w:color w:val="000000"/>
          <w:sz w:val="28"/>
          <w:lang w:val="ru-RU"/>
        </w:rPr>
        <w:t>ессов, их элементов и основных функций в рамках изученной тематики.</w:t>
      </w:r>
    </w:p>
    <w:p w14:paraId="173C7EFD" w14:textId="77777777" w:rsidR="00ED454C" w:rsidRPr="00F24801" w:rsidRDefault="00ED454C">
      <w:pPr>
        <w:spacing w:after="0" w:line="264" w:lineRule="auto"/>
        <w:ind w:left="120"/>
        <w:jc w:val="both"/>
        <w:rPr>
          <w:lang w:val="ru-RU"/>
        </w:rPr>
      </w:pPr>
    </w:p>
    <w:p w14:paraId="06E06F87" w14:textId="77777777" w:rsidR="00ED454C" w:rsidRPr="00F24801" w:rsidRDefault="00FB6CDD">
      <w:pPr>
        <w:spacing w:after="0" w:line="264" w:lineRule="auto"/>
        <w:ind w:left="12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B2349AF" w14:textId="77777777" w:rsidR="00ED454C" w:rsidRPr="00F24801" w:rsidRDefault="00ED454C">
      <w:pPr>
        <w:spacing w:after="0" w:line="264" w:lineRule="auto"/>
        <w:ind w:left="120"/>
        <w:jc w:val="both"/>
        <w:rPr>
          <w:lang w:val="ru-RU"/>
        </w:rPr>
      </w:pPr>
    </w:p>
    <w:p w14:paraId="43CEAEE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B18457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</w:t>
      </w:r>
      <w:r w:rsidRPr="00F24801">
        <w:rPr>
          <w:rFonts w:ascii="Times New Roman" w:hAnsi="Times New Roman"/>
          <w:color w:val="000000"/>
          <w:sz w:val="28"/>
          <w:lang w:val="ru-RU"/>
        </w:rPr>
        <w:t>речи.</w:t>
      </w:r>
    </w:p>
    <w:p w14:paraId="1D2D712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14:paraId="735B6C8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155FD5E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Досуг и увлечения (хобби) современного подростка (чтение, кино, театр, музыка, музей, спорт, живопись; компьютерные игры). Роль </w:t>
      </w:r>
      <w:r w:rsidRPr="00F24801">
        <w:rPr>
          <w:rFonts w:ascii="Times New Roman" w:hAnsi="Times New Roman"/>
          <w:color w:val="000000"/>
          <w:sz w:val="28"/>
          <w:lang w:val="ru-RU"/>
        </w:rPr>
        <w:t>книги в жизни подростка.</w:t>
      </w:r>
    </w:p>
    <w:p w14:paraId="189CFA5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14:paraId="593DDBF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14:paraId="352D4BB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изучаемые предметы и </w:t>
      </w:r>
      <w:r w:rsidRPr="00F24801">
        <w:rPr>
          <w:rFonts w:ascii="Times New Roman" w:hAnsi="Times New Roman"/>
          <w:color w:val="000000"/>
          <w:sz w:val="28"/>
          <w:lang w:val="ru-RU"/>
        </w:rPr>
        <w:t>отношение к ним. Взаимоотношения в школе: проблемы и их решение. Переписка с иностранными сверстниками.</w:t>
      </w:r>
    </w:p>
    <w:p w14:paraId="25BE2D9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14:paraId="0BE763E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среды. Климат, погода. Стихийные бедствия.</w:t>
      </w:r>
    </w:p>
    <w:p w14:paraId="46F0664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14:paraId="0F9108C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14:paraId="4A09FF8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учёные, писатели, поэты, художники, музыканты, спортсмены.</w:t>
      </w:r>
    </w:p>
    <w:p w14:paraId="7C9D8E7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36FB86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480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</w:t>
      </w:r>
      <w:r w:rsidRPr="00F24801">
        <w:rPr>
          <w:rFonts w:ascii="Times New Roman" w:hAnsi="Times New Roman"/>
          <w:color w:val="000000"/>
          <w:sz w:val="28"/>
          <w:lang w:val="ru-RU"/>
        </w:rPr>
        <w:t>ог-расспрос), диалог-обмен мнениями:</w:t>
      </w:r>
    </w:p>
    <w:p w14:paraId="30016E5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</w:t>
      </w:r>
      <w:r w:rsidRPr="00F24801">
        <w:rPr>
          <w:rFonts w:ascii="Times New Roman" w:hAnsi="Times New Roman"/>
          <w:color w:val="000000"/>
          <w:sz w:val="28"/>
          <w:lang w:val="ru-RU"/>
        </w:rPr>
        <w:t>лашаться на предложение и отказываться от предложения собеседника;</w:t>
      </w:r>
    </w:p>
    <w:p w14:paraId="41F2677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</w:t>
      </w:r>
      <w:r w:rsidRPr="00F24801">
        <w:rPr>
          <w:rFonts w:ascii="Times New Roman" w:hAnsi="Times New Roman"/>
          <w:color w:val="000000"/>
          <w:sz w:val="28"/>
          <w:lang w:val="ru-RU"/>
        </w:rPr>
        <w:t>аться) на предложение собеседника, объясняя причину своего решения;</w:t>
      </w:r>
    </w:p>
    <w:p w14:paraId="0B78A0C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</w:t>
      </w:r>
      <w:r w:rsidRPr="00F24801">
        <w:rPr>
          <w:rFonts w:ascii="Times New Roman" w:hAnsi="Times New Roman"/>
          <w:color w:val="000000"/>
          <w:sz w:val="28"/>
          <w:lang w:val="ru-RU"/>
        </w:rPr>
        <w:t>с позиции спрашивающего на позицию отвечающего и наоборот;</w:t>
      </w:r>
    </w:p>
    <w:p w14:paraId="2DBD4DA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мнения и обосновывать её, высказывать своё согласие (несогласие) с точкой зрения собеседника, </w:t>
      </w: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сомнение, давать эмоциональную оценку </w:t>
      </w:r>
      <w:r w:rsidRPr="00F24801">
        <w:rPr>
          <w:rFonts w:ascii="Times New Roman" w:hAnsi="Times New Roman"/>
          <w:color w:val="000000"/>
          <w:sz w:val="28"/>
          <w:lang w:val="ru-RU"/>
        </w:rPr>
        <w:t>обсуждаемым событиям: восхищение, удивление, радость, огорчение и так далее.</w:t>
      </w:r>
    </w:p>
    <w:p w14:paraId="525A066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14:paraId="62B51A8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 до 6 реплик со сторон</w:t>
      </w:r>
      <w:r w:rsidRPr="00F24801">
        <w:rPr>
          <w:rFonts w:ascii="Times New Roman" w:hAnsi="Times New Roman"/>
          <w:color w:val="000000"/>
          <w:sz w:val="28"/>
          <w:lang w:val="ru-RU"/>
        </w:rPr>
        <w:t>ы каждого собеседника в рамках диалога-обмена мнениями.</w:t>
      </w:r>
    </w:p>
    <w:p w14:paraId="58C776D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480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24801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высказываний с использованием основных коммуникативных типов речи:</w:t>
      </w:r>
    </w:p>
    <w:p w14:paraId="7727397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</w:t>
      </w:r>
      <w:r w:rsidRPr="00F24801">
        <w:rPr>
          <w:rFonts w:ascii="Times New Roman" w:hAnsi="Times New Roman"/>
          <w:color w:val="000000"/>
          <w:sz w:val="28"/>
          <w:lang w:val="ru-RU"/>
        </w:rPr>
        <w:t>и одежды человека), в том числе характеристика (черты характера реального человека или литературного персонажа);</w:t>
      </w:r>
    </w:p>
    <w:p w14:paraId="36D3C9B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75EE62B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14:paraId="554D321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14:paraId="0D88484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изложение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14:paraId="404A433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14:paraId="7C01198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14:paraId="513E132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Данные умения монологической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14:paraId="5570E22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</w:t>
      </w:r>
      <w:r w:rsidRPr="00F24801">
        <w:rPr>
          <w:rFonts w:ascii="Times New Roman" w:hAnsi="Times New Roman"/>
          <w:color w:val="000000"/>
          <w:sz w:val="28"/>
          <w:lang w:val="ru-RU"/>
        </w:rPr>
        <w:t>0–12 фраз.</w:t>
      </w:r>
    </w:p>
    <w:p w14:paraId="66A1EEF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D58E43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14:paraId="063859E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При опосредованном общени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</w:t>
      </w:r>
      <w:r w:rsidRPr="00F24801">
        <w:rPr>
          <w:rFonts w:ascii="Times New Roman" w:hAnsi="Times New Roman"/>
          <w:color w:val="000000"/>
          <w:sz w:val="28"/>
          <w:lang w:val="ru-RU"/>
        </w:rPr>
        <w:t>ного содержания, с пониманием нужной (интересующей, запрашиваемой) информации.</w:t>
      </w:r>
    </w:p>
    <w:p w14:paraId="3ADD4AF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</w:t>
      </w:r>
      <w:r w:rsidRPr="00F24801">
        <w:rPr>
          <w:rFonts w:ascii="Times New Roman" w:hAnsi="Times New Roman"/>
          <w:color w:val="000000"/>
          <w:sz w:val="28"/>
          <w:lang w:val="ru-RU"/>
        </w:rPr>
        <w:t>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5692602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 (интересующей, запрашиваемой) информации </w:t>
      </w:r>
      <w:r w:rsidRPr="00F24801">
        <w:rPr>
          <w:rFonts w:ascii="Times New Roman" w:hAnsi="Times New Roman"/>
          <w:color w:val="000000"/>
          <w:sz w:val="28"/>
          <w:lang w:val="ru-RU"/>
        </w:rPr>
        <w:t>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14:paraId="487F209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</w:t>
      </w:r>
      <w:r w:rsidRPr="00F24801">
        <w:rPr>
          <w:rFonts w:ascii="Times New Roman" w:hAnsi="Times New Roman"/>
          <w:color w:val="000000"/>
          <w:sz w:val="28"/>
          <w:lang w:val="ru-RU"/>
        </w:rPr>
        <w:t>, рассказ, сообщение информационного характера.</w:t>
      </w:r>
    </w:p>
    <w:p w14:paraId="50112C3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14:paraId="3DD96BF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14:paraId="591052A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Смысловое ч</w:t>
      </w:r>
      <w:r w:rsidRPr="00F24801">
        <w:rPr>
          <w:rFonts w:ascii="Times New Roman" w:hAnsi="Times New Roman"/>
          <w:i/>
          <w:color w:val="000000"/>
          <w:sz w:val="28"/>
          <w:lang w:val="ru-RU"/>
        </w:rPr>
        <w:t>тение</w:t>
      </w:r>
    </w:p>
    <w:p w14:paraId="623F9BA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</w:t>
      </w:r>
      <w:r w:rsidRPr="00F24801">
        <w:rPr>
          <w:rFonts w:ascii="Times New Roman" w:hAnsi="Times New Roman"/>
          <w:color w:val="000000"/>
          <w:sz w:val="28"/>
          <w:lang w:val="ru-RU"/>
        </w:rPr>
        <w:t>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14:paraId="3D43E88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</w:t>
      </w:r>
      <w:r w:rsidRPr="00F24801">
        <w:rPr>
          <w:rFonts w:ascii="Times New Roman" w:hAnsi="Times New Roman"/>
          <w:color w:val="000000"/>
          <w:sz w:val="28"/>
          <w:lang w:val="ru-RU"/>
        </w:rPr>
        <w:t>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</w:t>
      </w:r>
      <w:r w:rsidRPr="00F24801">
        <w:rPr>
          <w:rFonts w:ascii="Times New Roman" w:hAnsi="Times New Roman"/>
          <w:color w:val="000000"/>
          <w:sz w:val="28"/>
          <w:lang w:val="ru-RU"/>
        </w:rPr>
        <w:t>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14:paraId="713B809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14:paraId="12C117F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</w:t>
      </w:r>
      <w:r w:rsidRPr="00F24801">
        <w:rPr>
          <w:rFonts w:ascii="Times New Roman" w:hAnsi="Times New Roman"/>
          <w:color w:val="000000"/>
          <w:sz w:val="28"/>
          <w:lang w:val="ru-RU"/>
        </w:rPr>
        <w:t>ем) и понимание представленной в них информации.</w:t>
      </w:r>
    </w:p>
    <w:p w14:paraId="14C23DE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</w:t>
      </w:r>
      <w:r w:rsidRPr="00F24801">
        <w:rPr>
          <w:rFonts w:ascii="Times New Roman" w:hAnsi="Times New Roman"/>
          <w:color w:val="000000"/>
          <w:sz w:val="28"/>
          <w:lang w:val="ru-RU"/>
        </w:rPr>
        <w:t>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абзацев или путём добавления выпущенных фрагментов.</w:t>
      </w:r>
    </w:p>
    <w:p w14:paraId="7ACE479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</w:t>
      </w:r>
      <w:r w:rsidRPr="00F24801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стихотворение; несплошной текст (таблица, диаграмма).</w:t>
      </w:r>
    </w:p>
    <w:p w14:paraId="569E842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14:paraId="1A4029C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Объём текста (текстов) для чтен</w:t>
      </w:r>
      <w:r w:rsidRPr="00F24801">
        <w:rPr>
          <w:rFonts w:ascii="Times New Roman" w:hAnsi="Times New Roman"/>
          <w:color w:val="000000"/>
          <w:sz w:val="28"/>
          <w:lang w:val="ru-RU"/>
        </w:rPr>
        <w:t>ия – 500–600 слов.</w:t>
      </w:r>
    </w:p>
    <w:p w14:paraId="2A8F82D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5E9A8FB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6A88997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14:paraId="1573CA8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</w:t>
      </w:r>
      <w:r w:rsidRPr="00F24801">
        <w:rPr>
          <w:rFonts w:ascii="Times New Roman" w:hAnsi="Times New Roman"/>
          <w:color w:val="000000"/>
          <w:sz w:val="28"/>
          <w:lang w:val="ru-RU"/>
        </w:rPr>
        <w:t>аемого языка;</w:t>
      </w:r>
    </w:p>
    <w:p w14:paraId="162DC9F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14:paraId="75AA5E5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</w:t>
      </w:r>
      <w:r w:rsidRPr="00F24801">
        <w:rPr>
          <w:rFonts w:ascii="Times New Roman" w:hAnsi="Times New Roman"/>
          <w:color w:val="000000"/>
          <w:sz w:val="28"/>
          <w:lang w:val="ru-RU"/>
        </w:rPr>
        <w:t>зца, плана, таблицы и (или) прочитанного/прослушанного текста (объём письменного высказывания – до 120 слов);</w:t>
      </w:r>
    </w:p>
    <w:p w14:paraId="23F2771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14:paraId="27CE8F0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</w:t>
      </w:r>
      <w:r w:rsidRPr="00F24801">
        <w:rPr>
          <w:rFonts w:ascii="Times New Roman" w:hAnsi="Times New Roman"/>
          <w:color w:val="000000"/>
          <w:sz w:val="28"/>
          <w:lang w:val="ru-RU"/>
        </w:rPr>
        <w:t>ения информации;</w:t>
      </w:r>
    </w:p>
    <w:p w14:paraId="3A52072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14:paraId="77E9A74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59C2500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E84766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произнесение слов с соблюдением правильного ударения и </w:t>
      </w: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0ABF3C2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Выражение модального значен</w:t>
      </w:r>
      <w:r w:rsidRPr="00F24801">
        <w:rPr>
          <w:rFonts w:ascii="Times New Roman" w:hAnsi="Times New Roman"/>
          <w:color w:val="000000"/>
          <w:sz w:val="28"/>
          <w:lang w:val="ru-RU"/>
        </w:rPr>
        <w:t>ия, чувства и эмоции.</w:t>
      </w:r>
    </w:p>
    <w:p w14:paraId="6573DC9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14:paraId="28E1813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текстов, построенных на изученном языковом материале, с соблюдением правил чтения и </w:t>
      </w:r>
      <w:r w:rsidRPr="00F24801">
        <w:rPr>
          <w:rFonts w:ascii="Times New Roman" w:hAnsi="Times New Roman"/>
          <w:color w:val="000000"/>
          <w:sz w:val="28"/>
          <w:lang w:val="ru-RU"/>
        </w:rPr>
        <w:t>соответствующей интонации, демонстрирующее понимание текста.</w:t>
      </w:r>
    </w:p>
    <w:p w14:paraId="6E25F87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41B9A18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14:paraId="0976B02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Графика, орфог</w:t>
      </w:r>
      <w:r w:rsidRPr="00F24801">
        <w:rPr>
          <w:rFonts w:ascii="Times New Roman" w:hAnsi="Times New Roman"/>
          <w:i/>
          <w:color w:val="000000"/>
          <w:sz w:val="28"/>
          <w:lang w:val="ru-RU"/>
        </w:rPr>
        <w:t>рафия и пунктуация</w:t>
      </w:r>
    </w:p>
    <w:p w14:paraId="2950A88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165E0D2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F248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24801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14:paraId="312B36E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</w:t>
      </w:r>
      <w:r w:rsidRPr="00F24801">
        <w:rPr>
          <w:rFonts w:ascii="Times New Roman" w:hAnsi="Times New Roman"/>
          <w:color w:val="000000"/>
          <w:sz w:val="28"/>
          <w:lang w:val="ru-RU"/>
        </w:rPr>
        <w:t>е электронного сообщения личного характера.</w:t>
      </w:r>
    </w:p>
    <w:p w14:paraId="61E7374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7E40916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</w:t>
      </w:r>
      <w:r w:rsidRPr="00F24801">
        <w:rPr>
          <w:rFonts w:ascii="Times New Roman" w:hAnsi="Times New Roman"/>
          <w:color w:val="000000"/>
          <w:sz w:val="28"/>
          <w:lang w:val="ru-RU"/>
        </w:rPr>
        <w:t>соблюдением существующей в английском языке нормы лексической сочетаемости.</w:t>
      </w:r>
    </w:p>
    <w:p w14:paraId="0E1825B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14:paraId="4F6BC7F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</w:t>
      </w:r>
      <w:r w:rsidRPr="00F24801">
        <w:rPr>
          <w:rFonts w:ascii="Times New Roman" w:hAnsi="Times New Roman"/>
          <w:color w:val="000000"/>
          <w:sz w:val="28"/>
          <w:lang w:val="ru-RU"/>
        </w:rPr>
        <w:t>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14:paraId="74E2B9B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38FCD9F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57436D4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24801">
        <w:rPr>
          <w:rFonts w:ascii="Times New Roman" w:hAnsi="Times New Roman"/>
          <w:color w:val="000000"/>
          <w:sz w:val="28"/>
          <w:lang w:val="ru-RU"/>
        </w:rPr>
        <w:t>-;</w:t>
      </w:r>
    </w:p>
    <w:p w14:paraId="50C49A6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F2480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F24801">
        <w:rPr>
          <w:rFonts w:ascii="Times New Roman" w:hAnsi="Times New Roman"/>
          <w:color w:val="000000"/>
          <w:sz w:val="28"/>
          <w:lang w:val="ru-RU"/>
        </w:rPr>
        <w:t>;</w:t>
      </w:r>
    </w:p>
    <w:p w14:paraId="2165530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2480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24801">
        <w:rPr>
          <w:rFonts w:ascii="Times New Roman" w:hAnsi="Times New Roman"/>
          <w:color w:val="000000"/>
          <w:sz w:val="28"/>
          <w:lang w:val="ru-RU"/>
        </w:rPr>
        <w:t>-;</w:t>
      </w:r>
    </w:p>
    <w:p w14:paraId="472F81B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14:paraId="0491516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существительных путём соединения основы числительного с основой существительн</w:t>
      </w:r>
      <w:r w:rsidRPr="00F24801">
        <w:rPr>
          <w:rFonts w:ascii="Times New Roman" w:hAnsi="Times New Roman"/>
          <w:color w:val="000000"/>
          <w:sz w:val="28"/>
          <w:lang w:val="ru-RU"/>
        </w:rPr>
        <w:t>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F2480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24801">
        <w:rPr>
          <w:rFonts w:ascii="Times New Roman" w:hAnsi="Times New Roman"/>
          <w:color w:val="000000"/>
          <w:sz w:val="28"/>
          <w:lang w:val="ru-RU"/>
        </w:rPr>
        <w:t>);</w:t>
      </w:r>
    </w:p>
    <w:p w14:paraId="55EDC90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2480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2480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24801">
        <w:rPr>
          <w:rFonts w:ascii="Times New Roman" w:hAnsi="Times New Roman"/>
          <w:color w:val="000000"/>
          <w:sz w:val="28"/>
          <w:lang w:val="ru-RU"/>
        </w:rPr>
        <w:t>);</w:t>
      </w:r>
    </w:p>
    <w:p w14:paraId="1E45996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настоящего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F2480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24801">
        <w:rPr>
          <w:rFonts w:ascii="Times New Roman" w:hAnsi="Times New Roman"/>
          <w:color w:val="000000"/>
          <w:sz w:val="28"/>
          <w:lang w:val="ru-RU"/>
        </w:rPr>
        <w:t>);</w:t>
      </w:r>
    </w:p>
    <w:p w14:paraId="6F1B2DC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F2480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24801">
        <w:rPr>
          <w:rFonts w:ascii="Times New Roman" w:hAnsi="Times New Roman"/>
          <w:color w:val="000000"/>
          <w:sz w:val="28"/>
          <w:lang w:val="ru-RU"/>
        </w:rPr>
        <w:t>);</w:t>
      </w:r>
    </w:p>
    <w:p w14:paraId="00B7327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14:paraId="0F16A6C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). Многозначность лексических </w:t>
      </w:r>
      <w:r w:rsidRPr="00F24801">
        <w:rPr>
          <w:rFonts w:ascii="Times New Roman" w:hAnsi="Times New Roman"/>
          <w:color w:val="000000"/>
          <w:sz w:val="28"/>
          <w:lang w:val="ru-RU"/>
        </w:rPr>
        <w:t>единиц. Синонимы. Антонимы. Интернациональные слова. Наиболее частотные фразовые глаголы. Сокращения и аббревиатуры.</w:t>
      </w:r>
    </w:p>
    <w:p w14:paraId="730869E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24801">
        <w:rPr>
          <w:rFonts w:ascii="Times New Roman" w:hAnsi="Times New Roman"/>
          <w:color w:val="000000"/>
          <w:sz w:val="28"/>
          <w:lang w:val="ru-RU"/>
        </w:rPr>
        <w:t>.).</w:t>
      </w:r>
    </w:p>
    <w:p w14:paraId="24D3607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5C29084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</w:t>
      </w:r>
      <w:r w:rsidRPr="00F24801">
        <w:rPr>
          <w:rFonts w:ascii="Times New Roman" w:hAnsi="Times New Roman"/>
          <w:color w:val="000000"/>
          <w:sz w:val="28"/>
          <w:lang w:val="ru-RU"/>
        </w:rPr>
        <w:t>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2D3065F7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14:paraId="34C46F1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</w:t>
      </w:r>
      <w:r w:rsidRPr="00F24801">
        <w:rPr>
          <w:rFonts w:ascii="Times New Roman" w:hAnsi="Times New Roman"/>
          <w:color w:val="000000"/>
          <w:sz w:val="28"/>
          <w:lang w:val="ru-RU"/>
        </w:rPr>
        <w:t>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24801">
        <w:rPr>
          <w:rFonts w:ascii="Times New Roman" w:hAnsi="Times New Roman"/>
          <w:color w:val="000000"/>
          <w:sz w:val="28"/>
          <w:lang w:val="ru-RU"/>
        </w:rPr>
        <w:t>).</w:t>
      </w:r>
    </w:p>
    <w:p w14:paraId="6EE6FF0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F24801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F24801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14:paraId="2ED28D6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14:paraId="5E887F5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F24801">
        <w:rPr>
          <w:rFonts w:ascii="Times New Roman" w:hAnsi="Times New Roman"/>
          <w:color w:val="000000"/>
          <w:sz w:val="28"/>
          <w:lang w:val="ru-RU"/>
        </w:rPr>
        <w:t>.</w:t>
      </w:r>
    </w:p>
    <w:p w14:paraId="358AFAC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</w:t>
      </w:r>
      <w:r w:rsidRPr="00F24801">
        <w:rPr>
          <w:rFonts w:ascii="Times New Roman" w:hAnsi="Times New Roman"/>
          <w:color w:val="000000"/>
          <w:sz w:val="28"/>
          <w:lang w:val="ru-RU"/>
        </w:rPr>
        <w:t>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248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48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248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248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2480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2480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2480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2480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248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24801">
        <w:rPr>
          <w:rFonts w:ascii="Times New Roman" w:hAnsi="Times New Roman"/>
          <w:color w:val="000000"/>
          <w:sz w:val="28"/>
          <w:lang w:val="ru-RU"/>
        </w:rPr>
        <w:t>).</w:t>
      </w:r>
    </w:p>
    <w:p w14:paraId="2FC3CF5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Поряд</w:t>
      </w:r>
      <w:r w:rsidRPr="00F24801">
        <w:rPr>
          <w:rFonts w:ascii="Times New Roman" w:hAnsi="Times New Roman"/>
          <w:color w:val="000000"/>
          <w:sz w:val="28"/>
          <w:lang w:val="ru-RU"/>
        </w:rPr>
        <w:t>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F24801">
        <w:rPr>
          <w:rFonts w:ascii="Times New Roman" w:hAnsi="Times New Roman"/>
          <w:color w:val="000000"/>
          <w:sz w:val="28"/>
          <w:lang w:val="ru-RU"/>
        </w:rPr>
        <w:t>).</w:t>
      </w:r>
    </w:p>
    <w:p w14:paraId="05F6A3D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61F8110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</w:t>
      </w: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</w:t>
      </w:r>
      <w:r w:rsidRPr="00F24801">
        <w:rPr>
          <w:rFonts w:ascii="Times New Roman" w:hAnsi="Times New Roman"/>
          <w:color w:val="000000"/>
          <w:sz w:val="28"/>
          <w:lang w:val="ru-RU"/>
        </w:rPr>
        <w:t>ные праздники, традиции, обычаи, традиции в питании и проведении досуга, система образования).</w:t>
      </w:r>
    </w:p>
    <w:p w14:paraId="04B2DE1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и прозы для подростков на английском языке.</w:t>
      </w:r>
    </w:p>
    <w:p w14:paraId="5CFDEA7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14:paraId="1418011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</w:t>
      </w:r>
      <w:r w:rsidRPr="00F24801">
        <w:rPr>
          <w:rFonts w:ascii="Times New Roman" w:hAnsi="Times New Roman"/>
          <w:color w:val="000000"/>
          <w:sz w:val="28"/>
          <w:lang w:val="ru-RU"/>
        </w:rPr>
        <w:t>страны и страны (стран) изучаемого языка.</w:t>
      </w:r>
    </w:p>
    <w:p w14:paraId="77EDA0F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14:paraId="72463CD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0B98D4A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0122EEB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</w:t>
      </w:r>
      <w:r w:rsidRPr="00F24801">
        <w:rPr>
          <w:rFonts w:ascii="Times New Roman" w:hAnsi="Times New Roman"/>
          <w:color w:val="000000"/>
          <w:sz w:val="28"/>
          <w:lang w:val="ru-RU"/>
        </w:rPr>
        <w:t>м языке (в анкете);</w:t>
      </w:r>
    </w:p>
    <w:p w14:paraId="342C0F5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14:paraId="1954321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4E11E93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кратко представля</w:t>
      </w:r>
      <w:r w:rsidRPr="00F24801">
        <w:rPr>
          <w:rFonts w:ascii="Times New Roman" w:hAnsi="Times New Roman"/>
          <w:color w:val="000000"/>
          <w:sz w:val="28"/>
          <w:lang w:val="ru-RU"/>
        </w:rPr>
        <w:t>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14:paraId="202CD12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некоторых выдающихся людей родной страны и страны (стран) </w:t>
      </w:r>
      <w:r w:rsidRPr="00F24801">
        <w:rPr>
          <w:rFonts w:ascii="Times New Roman" w:hAnsi="Times New Roman"/>
          <w:color w:val="000000"/>
          <w:sz w:val="28"/>
          <w:lang w:val="ru-RU"/>
        </w:rPr>
        <w:t>изучаемого языка (учёных, писателей, поэтов, художников, композиторов, музыкантов, спортсменов и других людей);</w:t>
      </w:r>
    </w:p>
    <w:p w14:paraId="726102E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</w:t>
      </w:r>
      <w:r w:rsidRPr="00F24801">
        <w:rPr>
          <w:rFonts w:ascii="Times New Roman" w:hAnsi="Times New Roman"/>
          <w:color w:val="000000"/>
          <w:sz w:val="28"/>
          <w:lang w:val="ru-RU"/>
        </w:rPr>
        <w:t>асы работы и другие ситуации).</w:t>
      </w:r>
    </w:p>
    <w:p w14:paraId="0EB8950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A393FC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</w:t>
      </w:r>
      <w:r w:rsidRPr="00F24801">
        <w:rPr>
          <w:rFonts w:ascii="Times New Roman" w:hAnsi="Times New Roman"/>
          <w:color w:val="000000"/>
          <w:sz w:val="28"/>
          <w:lang w:val="ru-RU"/>
        </w:rPr>
        <w:t>непосредственном общении догадываться о значении незнакомых слов с помощью используемых собеседником жестов и мимики.</w:t>
      </w:r>
    </w:p>
    <w:p w14:paraId="615064C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14:paraId="6437C61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</w:t>
      </w:r>
      <w:r w:rsidRPr="00F24801">
        <w:rPr>
          <w:rFonts w:ascii="Times New Roman" w:hAnsi="Times New Roman"/>
          <w:color w:val="000000"/>
          <w:sz w:val="28"/>
          <w:lang w:val="ru-RU"/>
        </w:rPr>
        <w:t>лов, плана.</w:t>
      </w:r>
    </w:p>
    <w:p w14:paraId="4AB7545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762B94B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</w:t>
      </w:r>
      <w:r w:rsidRPr="00F24801">
        <w:rPr>
          <w:rFonts w:ascii="Times New Roman" w:hAnsi="Times New Roman"/>
          <w:color w:val="000000"/>
          <w:sz w:val="28"/>
          <w:lang w:val="ru-RU"/>
        </w:rPr>
        <w:t>ктов, явлений, процессов, их элементов и основных функций в рамках изученной тематики.</w:t>
      </w:r>
    </w:p>
    <w:p w14:paraId="00F483F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​​</w:t>
      </w:r>
    </w:p>
    <w:p w14:paraId="3F77C57E" w14:textId="77777777" w:rsidR="00ED454C" w:rsidRPr="00F24801" w:rsidRDefault="00ED454C">
      <w:pPr>
        <w:rPr>
          <w:lang w:val="ru-RU"/>
        </w:rPr>
        <w:sectPr w:rsidR="00ED454C" w:rsidRPr="00F24801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3243448"/>
    </w:p>
    <w:bookmarkEnd w:id="7"/>
    <w:p w14:paraId="70E04B0A" w14:textId="77777777" w:rsidR="00ED454C" w:rsidRPr="00F24801" w:rsidRDefault="00FB6CDD">
      <w:pPr>
        <w:spacing w:after="0" w:line="264" w:lineRule="auto"/>
        <w:ind w:left="12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14:paraId="67ABA2E3" w14:textId="77777777" w:rsidR="00ED454C" w:rsidRPr="00F24801" w:rsidRDefault="00ED454C">
      <w:pPr>
        <w:spacing w:after="0" w:line="264" w:lineRule="auto"/>
        <w:ind w:left="120"/>
        <w:jc w:val="both"/>
        <w:rPr>
          <w:lang w:val="ru-RU"/>
        </w:rPr>
      </w:pPr>
    </w:p>
    <w:p w14:paraId="3E94B9CE" w14:textId="77777777" w:rsidR="00ED454C" w:rsidRPr="00F24801" w:rsidRDefault="00FB6CDD">
      <w:pPr>
        <w:spacing w:after="0" w:line="264" w:lineRule="auto"/>
        <w:ind w:left="12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A8D76B" w14:textId="77777777" w:rsidR="00ED454C" w:rsidRPr="00F24801" w:rsidRDefault="00ED454C">
      <w:pPr>
        <w:spacing w:after="0" w:line="264" w:lineRule="auto"/>
        <w:ind w:left="120"/>
        <w:jc w:val="both"/>
        <w:rPr>
          <w:lang w:val="ru-RU"/>
        </w:rPr>
      </w:pPr>
    </w:p>
    <w:p w14:paraId="6A5D1DE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</w:t>
      </w:r>
      <w:r w:rsidRPr="00F24801">
        <w:rPr>
          <w:rFonts w:ascii="Times New Roman" w:hAnsi="Times New Roman"/>
          <w:color w:val="000000"/>
          <w:sz w:val="28"/>
          <w:lang w:val="ru-RU"/>
        </w:rPr>
        <w:t>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1152092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</w:t>
      </w:r>
      <w:r w:rsidRPr="00F24801">
        <w:rPr>
          <w:rFonts w:ascii="Times New Roman" w:hAnsi="Times New Roman"/>
          <w:color w:val="000000"/>
          <w:sz w:val="28"/>
          <w:lang w:val="ru-RU"/>
        </w:rPr>
        <w:t>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1336FBC3" w14:textId="77777777" w:rsidR="00ED454C" w:rsidRDefault="00FB6C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3F651758" w14:textId="77777777" w:rsidR="00ED454C" w:rsidRPr="00F24801" w:rsidRDefault="00FB6C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</w:t>
      </w:r>
      <w:r w:rsidRPr="00F24801">
        <w:rPr>
          <w:rFonts w:ascii="Times New Roman" w:hAnsi="Times New Roman"/>
          <w:color w:val="000000"/>
          <w:sz w:val="28"/>
          <w:lang w:val="ru-RU"/>
        </w:rPr>
        <w:t>й гражданина и реализации его прав, уважение прав, свобод и законных интересов других людей;</w:t>
      </w:r>
    </w:p>
    <w:p w14:paraId="243D6AF4" w14:textId="77777777" w:rsidR="00ED454C" w:rsidRPr="00F24801" w:rsidRDefault="00FB6C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633CE044" w14:textId="77777777" w:rsidR="00ED454C" w:rsidRPr="00F24801" w:rsidRDefault="00FB6C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31747170" w14:textId="77777777" w:rsidR="00ED454C" w:rsidRPr="00F24801" w:rsidRDefault="00FB6C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понимание роли различных с</w:t>
      </w:r>
      <w:r w:rsidRPr="00F24801">
        <w:rPr>
          <w:rFonts w:ascii="Times New Roman" w:hAnsi="Times New Roman"/>
          <w:color w:val="000000"/>
          <w:sz w:val="28"/>
          <w:lang w:val="ru-RU"/>
        </w:rPr>
        <w:t>оциальных институтов в жизни человека;</w:t>
      </w:r>
    </w:p>
    <w:p w14:paraId="5B309C45" w14:textId="77777777" w:rsidR="00ED454C" w:rsidRPr="00F24801" w:rsidRDefault="00FB6C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72E7E0F3" w14:textId="77777777" w:rsidR="00ED454C" w:rsidRPr="00F24801" w:rsidRDefault="00FB6C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</w:t>
      </w:r>
      <w:r w:rsidRPr="00F24801">
        <w:rPr>
          <w:rFonts w:ascii="Times New Roman" w:hAnsi="Times New Roman"/>
          <w:color w:val="000000"/>
          <w:sz w:val="28"/>
          <w:lang w:val="ru-RU"/>
        </w:rPr>
        <w:t>ррупции;</w:t>
      </w:r>
    </w:p>
    <w:p w14:paraId="44ADBAF8" w14:textId="77777777" w:rsidR="00ED454C" w:rsidRPr="00F24801" w:rsidRDefault="00FB6C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57EA9D20" w14:textId="77777777" w:rsidR="00ED454C" w:rsidRPr="00F24801" w:rsidRDefault="00FB6C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людям, нуждающ</w:t>
      </w:r>
      <w:r w:rsidRPr="00F24801">
        <w:rPr>
          <w:rFonts w:ascii="Times New Roman" w:hAnsi="Times New Roman"/>
          <w:color w:val="000000"/>
          <w:sz w:val="28"/>
          <w:lang w:val="ru-RU"/>
        </w:rPr>
        <w:t>имся в ней).</w:t>
      </w:r>
    </w:p>
    <w:p w14:paraId="5E9AB714" w14:textId="77777777" w:rsidR="00ED454C" w:rsidRDefault="00FB6C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706E6E07" w14:textId="77777777" w:rsidR="00ED454C" w:rsidRPr="00F24801" w:rsidRDefault="00FB6C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14:paraId="577FF4BC" w14:textId="77777777" w:rsidR="00ED454C" w:rsidRPr="00F24801" w:rsidRDefault="00FB6C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62DCA33E" w14:textId="77777777" w:rsidR="00ED454C" w:rsidRPr="00F24801" w:rsidRDefault="00FB6C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</w:t>
      </w:r>
      <w:r w:rsidRPr="00F24801">
        <w:rPr>
          <w:rFonts w:ascii="Times New Roman" w:hAnsi="Times New Roman"/>
          <w:color w:val="000000"/>
          <w:sz w:val="28"/>
          <w:lang w:val="ru-RU"/>
        </w:rPr>
        <w:t>ициям разных народов, проживающих в родной стране.</w:t>
      </w:r>
    </w:p>
    <w:p w14:paraId="456F5E49" w14:textId="77777777" w:rsidR="00ED454C" w:rsidRDefault="00FB6C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C80EB69" w14:textId="77777777" w:rsidR="00ED454C" w:rsidRPr="00F24801" w:rsidRDefault="00FB6C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58D413A1" w14:textId="77777777" w:rsidR="00ED454C" w:rsidRPr="00F24801" w:rsidRDefault="00FB6C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и поступки других людей с </w:t>
      </w:r>
      <w:r w:rsidRPr="00F24801">
        <w:rPr>
          <w:rFonts w:ascii="Times New Roman" w:hAnsi="Times New Roman"/>
          <w:color w:val="000000"/>
          <w:sz w:val="28"/>
          <w:lang w:val="ru-RU"/>
        </w:rPr>
        <w:t>позиции нравственных и правовых норм с учётом осознания последствий поступков;</w:t>
      </w:r>
    </w:p>
    <w:p w14:paraId="5B01E453" w14:textId="77777777" w:rsidR="00ED454C" w:rsidRPr="00F24801" w:rsidRDefault="00FB6C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72A12003" w14:textId="77777777" w:rsidR="00ED454C" w:rsidRDefault="00FB6C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2A560775" w14:textId="77777777" w:rsidR="00ED454C" w:rsidRPr="00F24801" w:rsidRDefault="00FB6C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восприимчивост</w:t>
      </w:r>
      <w:r w:rsidRPr="00F24801">
        <w:rPr>
          <w:rFonts w:ascii="Times New Roman" w:hAnsi="Times New Roman"/>
          <w:color w:val="000000"/>
          <w:sz w:val="28"/>
          <w:lang w:val="ru-RU"/>
        </w:rPr>
        <w:t>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4168CA6D" w14:textId="77777777" w:rsidR="00ED454C" w:rsidRPr="00F24801" w:rsidRDefault="00FB6C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14:paraId="6C2A96E7" w14:textId="77777777" w:rsidR="00ED454C" w:rsidRPr="00F24801" w:rsidRDefault="00FB6C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</w:t>
      </w:r>
      <w:r w:rsidRPr="00F24801">
        <w:rPr>
          <w:rFonts w:ascii="Times New Roman" w:hAnsi="Times New Roman"/>
          <w:color w:val="000000"/>
          <w:sz w:val="28"/>
          <w:lang w:val="ru-RU"/>
        </w:rPr>
        <w:t>отечественного и мирового искусства, роли этнических культурных традиций и народного творчества;</w:t>
      </w:r>
    </w:p>
    <w:p w14:paraId="38EC1DEB" w14:textId="77777777" w:rsidR="00ED454C" w:rsidRPr="00F24801" w:rsidRDefault="00FB6C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5449FE7" w14:textId="77777777" w:rsidR="00ED454C" w:rsidRPr="00F24801" w:rsidRDefault="00FB6CDD">
      <w:pPr>
        <w:spacing w:after="0" w:line="264" w:lineRule="auto"/>
        <w:ind w:left="12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480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4B75176" w14:textId="77777777" w:rsidR="00ED454C" w:rsidRDefault="00FB6CD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</w:t>
      </w:r>
      <w:r>
        <w:rPr>
          <w:rFonts w:ascii="Times New Roman" w:hAnsi="Times New Roman"/>
          <w:color w:val="000000"/>
          <w:sz w:val="28"/>
        </w:rPr>
        <w:t>и жизни;</w:t>
      </w:r>
    </w:p>
    <w:p w14:paraId="47BCEEF6" w14:textId="77777777" w:rsidR="00ED454C" w:rsidRPr="00F24801" w:rsidRDefault="00FB6C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36283E11" w14:textId="77777777" w:rsidR="00ED454C" w:rsidRPr="00F24801" w:rsidRDefault="00FB6C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привычек (употребление алкоголя, наркотиков, курение) и иных форм вреда для физического и психического здоровья;</w:t>
      </w:r>
    </w:p>
    <w:p w14:paraId="40E1DED4" w14:textId="77777777" w:rsidR="00ED454C" w:rsidRPr="00F24801" w:rsidRDefault="00FB6C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14:paraId="342E3DE3" w14:textId="77777777" w:rsidR="00ED454C" w:rsidRPr="00F24801" w:rsidRDefault="00FB6C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адаптироваться к стрессовым ситуациям </w:t>
      </w:r>
      <w:r w:rsidRPr="00F24801">
        <w:rPr>
          <w:rFonts w:ascii="Times New Roman" w:hAnsi="Times New Roman"/>
          <w:color w:val="000000"/>
          <w:sz w:val="28"/>
          <w:lang w:val="ru-RU"/>
        </w:rPr>
        <w:t>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D090341" w14:textId="77777777" w:rsidR="00ED454C" w:rsidRPr="00F24801" w:rsidRDefault="00FB6C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0DCED3FF" w14:textId="77777777" w:rsidR="00ED454C" w:rsidRPr="00F24801" w:rsidRDefault="00FB6C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</w:t>
      </w:r>
      <w:r w:rsidRPr="00F24801">
        <w:rPr>
          <w:rFonts w:ascii="Times New Roman" w:hAnsi="Times New Roman"/>
          <w:color w:val="000000"/>
          <w:sz w:val="28"/>
          <w:lang w:val="ru-RU"/>
        </w:rPr>
        <w:t>ным эмоциональным состоянием;</w:t>
      </w:r>
    </w:p>
    <w:p w14:paraId="52A78905" w14:textId="77777777" w:rsidR="00ED454C" w:rsidRPr="00F24801" w:rsidRDefault="00FB6C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0040652E" w14:textId="77777777" w:rsidR="00ED454C" w:rsidRDefault="00FB6C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41763974" w14:textId="77777777" w:rsidR="00ED454C" w:rsidRPr="00F24801" w:rsidRDefault="00FB6C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</w:t>
      </w:r>
      <w:r w:rsidRPr="00F24801">
        <w:rPr>
          <w:rFonts w:ascii="Times New Roman" w:hAnsi="Times New Roman"/>
          <w:color w:val="000000"/>
          <w:sz w:val="28"/>
          <w:lang w:val="ru-RU"/>
        </w:rPr>
        <w:t>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F86E344" w14:textId="77777777" w:rsidR="00ED454C" w:rsidRPr="00F24801" w:rsidRDefault="00FB6C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</w:t>
      </w:r>
      <w:r w:rsidRPr="00F24801">
        <w:rPr>
          <w:rFonts w:ascii="Times New Roman" w:hAnsi="Times New Roman"/>
          <w:color w:val="000000"/>
          <w:sz w:val="28"/>
          <w:lang w:val="ru-RU"/>
        </w:rPr>
        <w:t>енения изучаемого предметного знания;</w:t>
      </w:r>
    </w:p>
    <w:p w14:paraId="24C9A4E9" w14:textId="77777777" w:rsidR="00ED454C" w:rsidRPr="00F24801" w:rsidRDefault="00FB6C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66C84633" w14:textId="77777777" w:rsidR="00ED454C" w:rsidRPr="00F24801" w:rsidRDefault="00FB6C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14:paraId="2C39FE47" w14:textId="77777777" w:rsidR="00ED454C" w:rsidRPr="00F24801" w:rsidRDefault="00FB6C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уважение к труду и результата</w:t>
      </w:r>
      <w:r w:rsidRPr="00F24801">
        <w:rPr>
          <w:rFonts w:ascii="Times New Roman" w:hAnsi="Times New Roman"/>
          <w:color w:val="000000"/>
          <w:sz w:val="28"/>
          <w:lang w:val="ru-RU"/>
        </w:rPr>
        <w:t>м трудовой деятельности;</w:t>
      </w:r>
    </w:p>
    <w:p w14:paraId="47DCA4E9" w14:textId="77777777" w:rsidR="00ED454C" w:rsidRPr="00F24801" w:rsidRDefault="00FB6C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14:paraId="76AF648B" w14:textId="77777777" w:rsidR="00ED454C" w:rsidRDefault="00FB6C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41B129E6" w14:textId="77777777" w:rsidR="00ED454C" w:rsidRPr="00F24801" w:rsidRDefault="00FB6C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</w:t>
      </w:r>
      <w:r w:rsidRPr="00F24801">
        <w:rPr>
          <w:rFonts w:ascii="Times New Roman" w:hAnsi="Times New Roman"/>
          <w:color w:val="000000"/>
          <w:sz w:val="28"/>
          <w:lang w:val="ru-RU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44A12AB4" w14:textId="77777777" w:rsidR="00ED454C" w:rsidRPr="00F24801" w:rsidRDefault="00FB6C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</w:t>
      </w:r>
      <w:r w:rsidRPr="00F24801">
        <w:rPr>
          <w:rFonts w:ascii="Times New Roman" w:hAnsi="Times New Roman"/>
          <w:color w:val="000000"/>
          <w:sz w:val="28"/>
          <w:lang w:val="ru-RU"/>
        </w:rPr>
        <w:t>; активное неприятие действий, приносящих вред окружающей среде;</w:t>
      </w:r>
    </w:p>
    <w:p w14:paraId="75F02689" w14:textId="77777777" w:rsidR="00ED454C" w:rsidRPr="00F24801" w:rsidRDefault="00FB6C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19034C3C" w14:textId="77777777" w:rsidR="00ED454C" w:rsidRPr="00F24801" w:rsidRDefault="00FB6C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</w:t>
      </w:r>
      <w:r w:rsidRPr="00F24801">
        <w:rPr>
          <w:rFonts w:ascii="Times New Roman" w:hAnsi="Times New Roman"/>
          <w:color w:val="000000"/>
          <w:sz w:val="28"/>
          <w:lang w:val="ru-RU"/>
        </w:rPr>
        <w:t>ности.</w:t>
      </w:r>
    </w:p>
    <w:p w14:paraId="2E905404" w14:textId="77777777" w:rsidR="00ED454C" w:rsidRDefault="00FB6C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1F3FC76" w14:textId="77777777" w:rsidR="00ED454C" w:rsidRPr="00F24801" w:rsidRDefault="00FB6C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382920FF" w14:textId="77777777" w:rsidR="00ED454C" w:rsidRPr="00F24801" w:rsidRDefault="00FB6C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овладение языковой и чита</w:t>
      </w:r>
      <w:r w:rsidRPr="00F24801">
        <w:rPr>
          <w:rFonts w:ascii="Times New Roman" w:hAnsi="Times New Roman"/>
          <w:color w:val="000000"/>
          <w:sz w:val="28"/>
          <w:lang w:val="ru-RU"/>
        </w:rPr>
        <w:t>тельской культурой как средством познания мира;</w:t>
      </w:r>
    </w:p>
    <w:p w14:paraId="1CE3A04B" w14:textId="77777777" w:rsidR="00ED454C" w:rsidRPr="00F24801" w:rsidRDefault="00FB6C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38925ED" w14:textId="77777777" w:rsidR="00ED454C" w:rsidRPr="00F24801" w:rsidRDefault="00FB6CDD">
      <w:pPr>
        <w:spacing w:after="0" w:line="264" w:lineRule="auto"/>
        <w:ind w:left="12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480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1F80D648" w14:textId="77777777" w:rsidR="00ED454C" w:rsidRPr="00F24801" w:rsidRDefault="00FB6C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</w:t>
      </w:r>
      <w:r w:rsidRPr="00F24801">
        <w:rPr>
          <w:rFonts w:ascii="Times New Roman" w:hAnsi="Times New Roman"/>
          <w:color w:val="000000"/>
          <w:sz w:val="28"/>
          <w:lang w:val="ru-RU"/>
        </w:rPr>
        <w:t>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CA95230" w14:textId="77777777" w:rsidR="00ED454C" w:rsidRPr="00F24801" w:rsidRDefault="00FB6C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</w:t>
      </w:r>
      <w:r w:rsidRPr="00F24801">
        <w:rPr>
          <w:rFonts w:ascii="Times New Roman" w:hAnsi="Times New Roman"/>
          <w:color w:val="000000"/>
          <w:sz w:val="28"/>
          <w:lang w:val="ru-RU"/>
        </w:rPr>
        <w:t>ь опыту и знаниям других;</w:t>
      </w:r>
    </w:p>
    <w:p w14:paraId="76C2C098" w14:textId="77777777" w:rsidR="00ED454C" w:rsidRPr="00F24801" w:rsidRDefault="00FB6C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</w:t>
      </w:r>
      <w:r w:rsidRPr="00F24801">
        <w:rPr>
          <w:rFonts w:ascii="Times New Roman" w:hAnsi="Times New Roman"/>
          <w:color w:val="000000"/>
          <w:sz w:val="28"/>
          <w:lang w:val="ru-RU"/>
        </w:rPr>
        <w:t>петенции из опыта других;</w:t>
      </w:r>
    </w:p>
    <w:p w14:paraId="28637A29" w14:textId="77777777" w:rsidR="00ED454C" w:rsidRPr="00F24801" w:rsidRDefault="00FB6C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</w:t>
      </w:r>
      <w:r w:rsidRPr="00F24801">
        <w:rPr>
          <w:rFonts w:ascii="Times New Roman" w:hAnsi="Times New Roman"/>
          <w:color w:val="000000"/>
          <w:sz w:val="28"/>
          <w:lang w:val="ru-RU"/>
        </w:rPr>
        <w:t>ий и компетентностей, планировать своё развитие;</w:t>
      </w:r>
    </w:p>
    <w:p w14:paraId="0B5242F3" w14:textId="77777777" w:rsidR="00ED454C" w:rsidRPr="00F24801" w:rsidRDefault="00FB6C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</w:t>
      </w:r>
      <w:r w:rsidRPr="00F24801">
        <w:rPr>
          <w:rFonts w:ascii="Times New Roman" w:hAnsi="Times New Roman"/>
          <w:color w:val="000000"/>
          <w:sz w:val="28"/>
          <w:lang w:val="ru-RU"/>
        </w:rPr>
        <w:t>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6DDF25C3" w14:textId="77777777" w:rsidR="00ED454C" w:rsidRPr="00F24801" w:rsidRDefault="00FB6C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24B8A09A" w14:textId="77777777" w:rsidR="00ED454C" w:rsidRPr="00F24801" w:rsidRDefault="00FB6C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</w:t>
      </w:r>
      <w:r w:rsidRPr="00F24801">
        <w:rPr>
          <w:rFonts w:ascii="Times New Roman" w:hAnsi="Times New Roman"/>
          <w:color w:val="000000"/>
          <w:sz w:val="28"/>
          <w:lang w:val="ru-RU"/>
        </w:rPr>
        <w:t>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59F60A09" w14:textId="77777777" w:rsidR="00ED454C" w:rsidRPr="00F24801" w:rsidRDefault="00FB6C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4EEBF028" w14:textId="77777777" w:rsidR="00ED454C" w:rsidRPr="00F24801" w:rsidRDefault="00FB6C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воспринимать стрессовую с</w:t>
      </w:r>
      <w:r w:rsidRPr="00F24801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оценивать ситуацию стресса, корректировать принимаемые решения и действия;</w:t>
      </w:r>
    </w:p>
    <w:p w14:paraId="4C691628" w14:textId="77777777" w:rsidR="00ED454C" w:rsidRPr="00F24801" w:rsidRDefault="00FB6C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14:paraId="7683DE62" w14:textId="77777777" w:rsidR="00ED454C" w:rsidRPr="00F24801" w:rsidRDefault="00FB6C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быть готовым </w:t>
      </w:r>
      <w:r w:rsidRPr="00F24801">
        <w:rPr>
          <w:rFonts w:ascii="Times New Roman" w:hAnsi="Times New Roman"/>
          <w:color w:val="000000"/>
          <w:sz w:val="28"/>
          <w:lang w:val="ru-RU"/>
        </w:rPr>
        <w:t>действовать в отсутствие гарантий успеха.</w:t>
      </w:r>
    </w:p>
    <w:p w14:paraId="3BF75E59" w14:textId="77777777" w:rsidR="00ED454C" w:rsidRPr="00F24801" w:rsidRDefault="00ED454C">
      <w:pPr>
        <w:spacing w:after="0" w:line="264" w:lineRule="auto"/>
        <w:ind w:left="120"/>
        <w:jc w:val="both"/>
        <w:rPr>
          <w:lang w:val="ru-RU"/>
        </w:rPr>
      </w:pPr>
    </w:p>
    <w:p w14:paraId="1BEB42D8" w14:textId="77777777" w:rsidR="00ED454C" w:rsidRPr="00F24801" w:rsidRDefault="00FB6CDD">
      <w:pPr>
        <w:spacing w:after="0" w:line="264" w:lineRule="auto"/>
        <w:ind w:left="12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B700906" w14:textId="77777777" w:rsidR="00ED454C" w:rsidRPr="00F24801" w:rsidRDefault="00ED454C">
      <w:pPr>
        <w:spacing w:after="0" w:line="264" w:lineRule="auto"/>
        <w:ind w:left="120"/>
        <w:jc w:val="both"/>
        <w:rPr>
          <w:lang w:val="ru-RU"/>
        </w:rPr>
      </w:pPr>
    </w:p>
    <w:p w14:paraId="0416F9A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</w:t>
      </w:r>
      <w:r w:rsidRPr="00F24801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действия, регулятивные универсальные учебные действия.</w:t>
      </w:r>
    </w:p>
    <w:p w14:paraId="00737626" w14:textId="77777777" w:rsidR="00ED454C" w:rsidRPr="00F24801" w:rsidRDefault="00ED454C">
      <w:pPr>
        <w:spacing w:after="0" w:line="264" w:lineRule="auto"/>
        <w:ind w:left="120"/>
        <w:jc w:val="both"/>
        <w:rPr>
          <w:lang w:val="ru-RU"/>
        </w:rPr>
      </w:pPr>
    </w:p>
    <w:p w14:paraId="68884F6B" w14:textId="77777777" w:rsidR="00ED454C" w:rsidRPr="00F24801" w:rsidRDefault="00FB6CDD">
      <w:pPr>
        <w:spacing w:after="0" w:line="264" w:lineRule="auto"/>
        <w:ind w:left="12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05B9DE1" w14:textId="77777777" w:rsidR="00ED454C" w:rsidRPr="00F24801" w:rsidRDefault="00ED454C">
      <w:pPr>
        <w:spacing w:after="0" w:line="264" w:lineRule="auto"/>
        <w:ind w:left="120"/>
        <w:jc w:val="both"/>
        <w:rPr>
          <w:lang w:val="ru-RU"/>
        </w:rPr>
      </w:pPr>
    </w:p>
    <w:p w14:paraId="65C49628" w14:textId="77777777" w:rsidR="00ED454C" w:rsidRPr="00F24801" w:rsidRDefault="00FB6CDD">
      <w:pPr>
        <w:spacing w:after="0" w:line="264" w:lineRule="auto"/>
        <w:ind w:left="12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1C15911" w14:textId="77777777" w:rsidR="00ED454C" w:rsidRPr="00F24801" w:rsidRDefault="00FB6C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14:paraId="3182C787" w14:textId="77777777" w:rsidR="00ED454C" w:rsidRPr="00F24801" w:rsidRDefault="00FB6C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устанавливать сущ</w:t>
      </w:r>
      <w:r w:rsidRPr="00F24801">
        <w:rPr>
          <w:rFonts w:ascii="Times New Roman" w:hAnsi="Times New Roman"/>
          <w:color w:val="000000"/>
          <w:sz w:val="28"/>
          <w:lang w:val="ru-RU"/>
        </w:rPr>
        <w:t>ественный признак классификации, основания для обобщения и сравнения, критерии проводимого анализа;</w:t>
      </w:r>
    </w:p>
    <w:p w14:paraId="012D6488" w14:textId="77777777" w:rsidR="00ED454C" w:rsidRPr="00F24801" w:rsidRDefault="00FB6C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45766AC1" w14:textId="77777777" w:rsidR="00ED454C" w:rsidRPr="00F24801" w:rsidRDefault="00FB6C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</w:t>
      </w:r>
      <w:r w:rsidRPr="00F24801">
        <w:rPr>
          <w:rFonts w:ascii="Times New Roman" w:hAnsi="Times New Roman"/>
          <w:color w:val="000000"/>
          <w:sz w:val="28"/>
          <w:lang w:val="ru-RU"/>
        </w:rPr>
        <w:t>мерностей и противоречий;</w:t>
      </w:r>
    </w:p>
    <w:p w14:paraId="6AEA548A" w14:textId="77777777" w:rsidR="00ED454C" w:rsidRPr="00F24801" w:rsidRDefault="00FB6C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3ABA230D" w14:textId="77777777" w:rsidR="00ED454C" w:rsidRPr="00F24801" w:rsidRDefault="00FB6C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14:paraId="11DF7960" w14:textId="77777777" w:rsidR="00ED454C" w:rsidRPr="00F24801" w:rsidRDefault="00FB6C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</w:t>
      </w:r>
      <w:r w:rsidRPr="00F24801">
        <w:rPr>
          <w:rFonts w:ascii="Times New Roman" w:hAnsi="Times New Roman"/>
          <w:color w:val="000000"/>
          <w:sz w:val="28"/>
          <w:lang w:val="ru-RU"/>
        </w:rPr>
        <w:t>озаключений по аналогии, формулировать гипотезы о взаимосвязях;</w:t>
      </w:r>
    </w:p>
    <w:p w14:paraId="45400E93" w14:textId="77777777" w:rsidR="00ED454C" w:rsidRPr="00F24801" w:rsidRDefault="00FB6C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57BE7CE" w14:textId="77777777" w:rsidR="00ED454C" w:rsidRDefault="00FB6C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</w:t>
      </w:r>
      <w:r>
        <w:rPr>
          <w:rFonts w:ascii="Times New Roman" w:hAnsi="Times New Roman"/>
          <w:b/>
          <w:color w:val="000000"/>
          <w:sz w:val="28"/>
        </w:rPr>
        <w:t>ские действия:</w:t>
      </w:r>
    </w:p>
    <w:p w14:paraId="3D78B1D6" w14:textId="77777777" w:rsidR="00ED454C" w:rsidRPr="00F24801" w:rsidRDefault="00FB6C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A4B3D13" w14:textId="77777777" w:rsidR="00ED454C" w:rsidRPr="00F24801" w:rsidRDefault="00FB6C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1372F60B" w14:textId="77777777" w:rsidR="00ED454C" w:rsidRPr="00F24801" w:rsidRDefault="00FB6C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формулировать гипотезу об ист</w:t>
      </w:r>
      <w:r w:rsidRPr="00F24801">
        <w:rPr>
          <w:rFonts w:ascii="Times New Roman" w:hAnsi="Times New Roman"/>
          <w:color w:val="000000"/>
          <w:sz w:val="28"/>
          <w:lang w:val="ru-RU"/>
        </w:rPr>
        <w:t>инности собственных суждений и суждений других, аргументировать свою позицию, мнение;</w:t>
      </w:r>
    </w:p>
    <w:p w14:paraId="3C55CC4D" w14:textId="77777777" w:rsidR="00ED454C" w:rsidRPr="00F24801" w:rsidRDefault="00FB6C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</w:t>
      </w:r>
      <w:r w:rsidRPr="00F24801">
        <w:rPr>
          <w:rFonts w:ascii="Times New Roman" w:hAnsi="Times New Roman"/>
          <w:color w:val="000000"/>
          <w:sz w:val="28"/>
          <w:lang w:val="ru-RU"/>
        </w:rPr>
        <w:t>вязей и зависимости объектов между собой;</w:t>
      </w:r>
    </w:p>
    <w:p w14:paraId="428B8AAD" w14:textId="77777777" w:rsidR="00ED454C" w:rsidRPr="00F24801" w:rsidRDefault="00FB6C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7E53ED7B" w14:textId="77777777" w:rsidR="00ED454C" w:rsidRPr="00F24801" w:rsidRDefault="00FB6C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</w:t>
      </w:r>
      <w:r w:rsidRPr="00F24801">
        <w:rPr>
          <w:rFonts w:ascii="Times New Roman" w:hAnsi="Times New Roman"/>
          <w:color w:val="000000"/>
          <w:sz w:val="28"/>
          <w:lang w:val="ru-RU"/>
        </w:rPr>
        <w:t>еть инструментами оценки достоверности полученных выводов и обобщений;</w:t>
      </w:r>
    </w:p>
    <w:p w14:paraId="74CA7154" w14:textId="77777777" w:rsidR="00ED454C" w:rsidRPr="00F24801" w:rsidRDefault="00FB6C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</w:t>
      </w:r>
      <w:r w:rsidRPr="00F24801">
        <w:rPr>
          <w:rFonts w:ascii="Times New Roman" w:hAnsi="Times New Roman"/>
          <w:color w:val="000000"/>
          <w:sz w:val="28"/>
          <w:lang w:val="ru-RU"/>
        </w:rPr>
        <w:t>контекстах.</w:t>
      </w:r>
    </w:p>
    <w:p w14:paraId="156AA837" w14:textId="77777777" w:rsidR="00ED454C" w:rsidRDefault="00FB6C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7C413D5" w14:textId="77777777" w:rsidR="00ED454C" w:rsidRPr="00F24801" w:rsidRDefault="00FB6C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7839A1A6" w14:textId="77777777" w:rsidR="00ED454C" w:rsidRPr="00F24801" w:rsidRDefault="00FB6C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</w:t>
      </w:r>
      <w:r w:rsidRPr="00F24801">
        <w:rPr>
          <w:rFonts w:ascii="Times New Roman" w:hAnsi="Times New Roman"/>
          <w:color w:val="000000"/>
          <w:sz w:val="28"/>
          <w:lang w:val="ru-RU"/>
        </w:rPr>
        <w:t>вать информацию различных видов и форм представления;</w:t>
      </w:r>
    </w:p>
    <w:p w14:paraId="55FB6440" w14:textId="77777777" w:rsidR="00ED454C" w:rsidRPr="00F24801" w:rsidRDefault="00FB6C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841CA56" w14:textId="77777777" w:rsidR="00ED454C" w:rsidRPr="00F24801" w:rsidRDefault="00FB6C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</w:t>
      </w:r>
      <w:r w:rsidRPr="00F24801">
        <w:rPr>
          <w:rFonts w:ascii="Times New Roman" w:hAnsi="Times New Roman"/>
          <w:color w:val="000000"/>
          <w:sz w:val="28"/>
          <w:lang w:val="ru-RU"/>
        </w:rPr>
        <w:t>рировать решаемые задачи несложными схемами, диаграммами, иной графикой и их комбинациями;</w:t>
      </w:r>
    </w:p>
    <w:p w14:paraId="7EFC0BF9" w14:textId="77777777" w:rsidR="00ED454C" w:rsidRPr="00F24801" w:rsidRDefault="00FB6C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26643B48" w14:textId="77777777" w:rsidR="00ED454C" w:rsidRPr="00F24801" w:rsidRDefault="00FB6C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</w:t>
      </w:r>
      <w:r w:rsidRPr="00F24801">
        <w:rPr>
          <w:rFonts w:ascii="Times New Roman" w:hAnsi="Times New Roman"/>
          <w:color w:val="000000"/>
          <w:sz w:val="28"/>
          <w:lang w:val="ru-RU"/>
        </w:rPr>
        <w:t>нформацию.</w:t>
      </w:r>
    </w:p>
    <w:p w14:paraId="6E42FB51" w14:textId="77777777" w:rsidR="00ED454C" w:rsidRPr="00F24801" w:rsidRDefault="00ED454C">
      <w:pPr>
        <w:spacing w:after="0" w:line="264" w:lineRule="auto"/>
        <w:ind w:left="120"/>
        <w:jc w:val="both"/>
        <w:rPr>
          <w:lang w:val="ru-RU"/>
        </w:rPr>
      </w:pPr>
    </w:p>
    <w:p w14:paraId="1AB03B2E" w14:textId="77777777" w:rsidR="00ED454C" w:rsidRPr="00F24801" w:rsidRDefault="00FB6CDD">
      <w:pPr>
        <w:spacing w:after="0" w:line="264" w:lineRule="auto"/>
        <w:ind w:left="12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5DB04C9" w14:textId="77777777" w:rsidR="00ED454C" w:rsidRPr="00F24801" w:rsidRDefault="00ED454C">
      <w:pPr>
        <w:spacing w:after="0" w:line="264" w:lineRule="auto"/>
        <w:ind w:left="120"/>
        <w:jc w:val="both"/>
        <w:rPr>
          <w:lang w:val="ru-RU"/>
        </w:rPr>
      </w:pPr>
    </w:p>
    <w:p w14:paraId="6E53923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71E6536" w14:textId="77777777" w:rsidR="00ED454C" w:rsidRPr="00F24801" w:rsidRDefault="00FB6C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041D98DF" w14:textId="77777777" w:rsidR="00ED454C" w:rsidRPr="00F24801" w:rsidRDefault="00FB6C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7E7E44BA" w14:textId="77777777" w:rsidR="00ED454C" w:rsidRPr="00F24801" w:rsidRDefault="00FB6C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распознавать невербаль</w:t>
      </w:r>
      <w:r w:rsidRPr="00F24801">
        <w:rPr>
          <w:rFonts w:ascii="Times New Roman" w:hAnsi="Times New Roman"/>
          <w:color w:val="000000"/>
          <w:sz w:val="28"/>
          <w:lang w:val="ru-RU"/>
        </w:rPr>
        <w:t>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14:paraId="4D1F89BB" w14:textId="77777777" w:rsidR="00ED454C" w:rsidRPr="00F24801" w:rsidRDefault="00FB6C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</w:t>
      </w:r>
      <w:r w:rsidRPr="00F24801">
        <w:rPr>
          <w:rFonts w:ascii="Times New Roman" w:hAnsi="Times New Roman"/>
          <w:color w:val="000000"/>
          <w:sz w:val="28"/>
          <w:lang w:val="ru-RU"/>
        </w:rPr>
        <w:t>ои возражения;</w:t>
      </w:r>
    </w:p>
    <w:p w14:paraId="4DF3B601" w14:textId="77777777" w:rsidR="00ED454C" w:rsidRPr="00F24801" w:rsidRDefault="00FB6C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14:paraId="199A33DC" w14:textId="77777777" w:rsidR="00ED454C" w:rsidRPr="00F24801" w:rsidRDefault="00FB6C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сходство позиций;</w:t>
      </w:r>
    </w:p>
    <w:p w14:paraId="4BC43D30" w14:textId="77777777" w:rsidR="00ED454C" w:rsidRPr="00F24801" w:rsidRDefault="00FB6C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426C321B" w14:textId="77777777" w:rsidR="00ED454C" w:rsidRPr="00F24801" w:rsidRDefault="00FB6C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</w:t>
      </w:r>
      <w:r w:rsidRPr="00F24801">
        <w:rPr>
          <w:rFonts w:ascii="Times New Roman" w:hAnsi="Times New Roman"/>
          <w:color w:val="000000"/>
          <w:sz w:val="28"/>
          <w:lang w:val="ru-RU"/>
        </w:rPr>
        <w:t>ые тексты с использованием иллюстративных материалов.</w:t>
      </w:r>
    </w:p>
    <w:p w14:paraId="4BCAFD3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56104C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14:paraId="3601A31C" w14:textId="77777777" w:rsidR="00ED454C" w:rsidRPr="00F24801" w:rsidRDefault="00FB6C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 w:rsidRPr="00F24801">
        <w:rPr>
          <w:rFonts w:ascii="Times New Roman" w:hAnsi="Times New Roman"/>
          <w:color w:val="000000"/>
          <w:sz w:val="28"/>
          <w:lang w:val="ru-RU"/>
        </w:rPr>
        <w:t>необходимость применения групповых форм взаимодействия при решении поставленной задачи;</w:t>
      </w:r>
    </w:p>
    <w:p w14:paraId="77DB27F5" w14:textId="77777777" w:rsidR="00ED454C" w:rsidRPr="00F24801" w:rsidRDefault="00FB6C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 w:rsidRPr="00F24801">
        <w:rPr>
          <w:rFonts w:ascii="Times New Roman" w:hAnsi="Times New Roman"/>
          <w:color w:val="000000"/>
          <w:sz w:val="28"/>
          <w:lang w:val="ru-RU"/>
        </w:rPr>
        <w:t>ы;</w:t>
      </w:r>
    </w:p>
    <w:p w14:paraId="2D98EA73" w14:textId="77777777" w:rsidR="00ED454C" w:rsidRPr="00F24801" w:rsidRDefault="00FB6C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14:paraId="5E670EC6" w14:textId="77777777" w:rsidR="00ED454C" w:rsidRPr="00F24801" w:rsidRDefault="00FB6C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</w:t>
      </w:r>
      <w:r w:rsidRPr="00F24801">
        <w:rPr>
          <w:rFonts w:ascii="Times New Roman" w:hAnsi="Times New Roman"/>
          <w:color w:val="000000"/>
          <w:sz w:val="28"/>
          <w:lang w:val="ru-RU"/>
        </w:rPr>
        <w:t>дачи между членами команды, участвовать в групповых формах работы (обсуждения, обмен мнениями, мозговые штурмы и иные);</w:t>
      </w:r>
    </w:p>
    <w:p w14:paraId="32AEA955" w14:textId="77777777" w:rsidR="00ED454C" w:rsidRPr="00F24801" w:rsidRDefault="00FB6C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</w:t>
      </w:r>
      <w:r w:rsidRPr="00F24801">
        <w:rPr>
          <w:rFonts w:ascii="Times New Roman" w:hAnsi="Times New Roman"/>
          <w:color w:val="000000"/>
          <w:sz w:val="28"/>
          <w:lang w:val="ru-RU"/>
        </w:rPr>
        <w:t>членами команды;</w:t>
      </w:r>
    </w:p>
    <w:p w14:paraId="71A2EED4" w14:textId="77777777" w:rsidR="00ED454C" w:rsidRPr="00F24801" w:rsidRDefault="00FB6C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2B129C3" w14:textId="77777777" w:rsidR="00ED454C" w:rsidRPr="00F24801" w:rsidRDefault="00FB6C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</w:t>
      </w:r>
      <w:r w:rsidRPr="00F24801">
        <w:rPr>
          <w:rFonts w:ascii="Times New Roman" w:hAnsi="Times New Roman"/>
          <w:color w:val="000000"/>
          <w:sz w:val="28"/>
          <w:lang w:val="ru-RU"/>
        </w:rPr>
        <w:t>етственности и проявлять готовность к предоставлению отчёта перед группой.</w:t>
      </w:r>
    </w:p>
    <w:p w14:paraId="319BE34D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14:paraId="446BC30F" w14:textId="77777777" w:rsidR="00ED454C" w:rsidRPr="00F24801" w:rsidRDefault="00FB6C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7526F83A" w14:textId="77777777" w:rsidR="00ED454C" w:rsidRPr="00F24801" w:rsidRDefault="00FB6C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</w:t>
      </w:r>
      <w:r w:rsidRPr="00F24801">
        <w:rPr>
          <w:rFonts w:ascii="Times New Roman" w:hAnsi="Times New Roman"/>
          <w:color w:val="000000"/>
          <w:sz w:val="28"/>
          <w:lang w:val="ru-RU"/>
        </w:rPr>
        <w:t>ятие решений группой);</w:t>
      </w:r>
    </w:p>
    <w:p w14:paraId="730DCAD8" w14:textId="77777777" w:rsidR="00ED454C" w:rsidRPr="00F24801" w:rsidRDefault="00FB6C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32BB162" w14:textId="77777777" w:rsidR="00ED454C" w:rsidRPr="00F24801" w:rsidRDefault="00FB6C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составлять план действий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E40F29C" w14:textId="77777777" w:rsidR="00ED454C" w:rsidRPr="00F24801" w:rsidRDefault="00FB6C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14:paraId="4CA84E2C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6FCBBF6E" w14:textId="77777777" w:rsidR="00ED454C" w:rsidRPr="00F24801" w:rsidRDefault="00FB6C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</w:t>
      </w:r>
      <w:r w:rsidRPr="00F24801">
        <w:rPr>
          <w:rFonts w:ascii="Times New Roman" w:hAnsi="Times New Roman"/>
          <w:color w:val="000000"/>
          <w:sz w:val="28"/>
          <w:lang w:val="ru-RU"/>
        </w:rPr>
        <w:t>флексии;</w:t>
      </w:r>
    </w:p>
    <w:p w14:paraId="767BC9CE" w14:textId="77777777" w:rsidR="00ED454C" w:rsidRPr="00F24801" w:rsidRDefault="00FB6C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05F9E4F1" w14:textId="77777777" w:rsidR="00ED454C" w:rsidRPr="00F24801" w:rsidRDefault="00FB6C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ED0A3D3" w14:textId="77777777" w:rsidR="00ED454C" w:rsidRPr="00F24801" w:rsidRDefault="00FB6C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</w:t>
      </w:r>
      <w:r w:rsidRPr="00F24801">
        <w:rPr>
          <w:rFonts w:ascii="Times New Roman" w:hAnsi="Times New Roman"/>
          <w:color w:val="000000"/>
          <w:sz w:val="28"/>
          <w:lang w:val="ru-RU"/>
        </w:rPr>
        <w:t>езультатов деятельности, давать оценку приобретённому опыту, находить позитивное в произошедшей ситуации;</w:t>
      </w:r>
    </w:p>
    <w:p w14:paraId="0529D14A" w14:textId="77777777" w:rsidR="00ED454C" w:rsidRPr="00F24801" w:rsidRDefault="00FB6C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04EAC1F" w14:textId="77777777" w:rsidR="00ED454C" w:rsidRPr="00F24801" w:rsidRDefault="00FB6C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оценивать соответс</w:t>
      </w:r>
      <w:r w:rsidRPr="00F24801">
        <w:rPr>
          <w:rFonts w:ascii="Times New Roman" w:hAnsi="Times New Roman"/>
          <w:color w:val="000000"/>
          <w:sz w:val="28"/>
          <w:lang w:val="ru-RU"/>
        </w:rPr>
        <w:t>твие результата цели и условиям.</w:t>
      </w:r>
    </w:p>
    <w:p w14:paraId="552DE97E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14:paraId="5D636482" w14:textId="77777777" w:rsidR="00ED454C" w:rsidRPr="00F24801" w:rsidRDefault="00FB6C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4913B1FB" w14:textId="77777777" w:rsidR="00ED454C" w:rsidRPr="00F24801" w:rsidRDefault="00FB6C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139FD376" w14:textId="77777777" w:rsidR="00ED454C" w:rsidRPr="00F24801" w:rsidRDefault="00FB6C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75801135" w14:textId="77777777" w:rsidR="00ED454C" w:rsidRDefault="00FB6CD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14:paraId="4D211910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14:paraId="09CB4991" w14:textId="77777777" w:rsidR="00ED454C" w:rsidRPr="00F24801" w:rsidRDefault="00FB6C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14:paraId="56D1EF7B" w14:textId="77777777" w:rsidR="00ED454C" w:rsidRPr="00F24801" w:rsidRDefault="00FB6C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EDD172D" w14:textId="77777777" w:rsidR="00ED454C" w:rsidRDefault="00FB6CD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14:paraId="12CEFCDB" w14:textId="77777777" w:rsidR="00ED454C" w:rsidRPr="00F24801" w:rsidRDefault="00FB6C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осознавать невозможн</w:t>
      </w:r>
      <w:r w:rsidRPr="00F24801">
        <w:rPr>
          <w:rFonts w:ascii="Times New Roman" w:hAnsi="Times New Roman"/>
          <w:color w:val="000000"/>
          <w:sz w:val="28"/>
          <w:lang w:val="ru-RU"/>
        </w:rPr>
        <w:t>ость контролировать всё вокруг.</w:t>
      </w:r>
    </w:p>
    <w:p w14:paraId="29C7196E" w14:textId="77777777" w:rsidR="00ED454C" w:rsidRPr="00F24801" w:rsidRDefault="00ED454C">
      <w:pPr>
        <w:spacing w:after="0" w:line="264" w:lineRule="auto"/>
        <w:ind w:left="120"/>
        <w:jc w:val="both"/>
        <w:rPr>
          <w:lang w:val="ru-RU"/>
        </w:rPr>
      </w:pPr>
    </w:p>
    <w:p w14:paraId="56274975" w14:textId="77777777" w:rsidR="00ED454C" w:rsidRPr="00F24801" w:rsidRDefault="00FB6CDD">
      <w:pPr>
        <w:spacing w:after="0" w:line="264" w:lineRule="auto"/>
        <w:ind w:left="120"/>
        <w:jc w:val="both"/>
        <w:rPr>
          <w:lang w:val="ru-RU"/>
        </w:rPr>
      </w:pPr>
      <w:r w:rsidRPr="00F248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C39E5B2" w14:textId="77777777" w:rsidR="00ED454C" w:rsidRPr="00F24801" w:rsidRDefault="00ED454C">
      <w:pPr>
        <w:spacing w:after="0" w:line="264" w:lineRule="auto"/>
        <w:ind w:left="120"/>
        <w:jc w:val="both"/>
        <w:rPr>
          <w:lang w:val="ru-RU"/>
        </w:rPr>
      </w:pPr>
    </w:p>
    <w:p w14:paraId="142DAF7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</w:t>
      </w:r>
      <w:r w:rsidRPr="00F24801">
        <w:rPr>
          <w:rFonts w:ascii="Times New Roman" w:hAnsi="Times New Roman"/>
          <w:color w:val="000000"/>
          <w:sz w:val="28"/>
          <w:lang w:val="ru-RU"/>
        </w:rPr>
        <w:t>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37B20F6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F2480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24801">
        <w:rPr>
          <w:rFonts w:ascii="Times New Roman" w:hAnsi="Times New Roman"/>
          <w:color w:val="000000"/>
          <w:sz w:val="28"/>
          <w:lang w:val="ru-RU"/>
        </w:rPr>
        <w:t>:</w:t>
      </w:r>
    </w:p>
    <w:p w14:paraId="45049BD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5CDC136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</w:t>
      </w:r>
      <w:r w:rsidRPr="00F24801">
        <w:rPr>
          <w:rFonts w:ascii="Times New Roman" w:hAnsi="Times New Roman"/>
          <w:color w:val="000000"/>
          <w:sz w:val="28"/>
          <w:lang w:val="ru-RU"/>
        </w:rPr>
        <w:t>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01E2018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</w:t>
      </w:r>
      <w:r w:rsidRPr="00F24801">
        <w:rPr>
          <w:rFonts w:ascii="Times New Roman" w:hAnsi="Times New Roman"/>
          <w:color w:val="000000"/>
          <w:sz w:val="28"/>
          <w:lang w:val="ru-RU"/>
        </w:rPr>
        <w:t>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14:paraId="56619C7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</w:t>
      </w:r>
      <w:r w:rsidRPr="00F24801">
        <w:rPr>
          <w:rFonts w:ascii="Times New Roman" w:hAnsi="Times New Roman"/>
          <w:color w:val="000000"/>
          <w:sz w:val="28"/>
          <w:lang w:val="ru-RU"/>
        </w:rPr>
        <w:t>для аудирования – до 1 минуты);</w:t>
      </w:r>
    </w:p>
    <w:p w14:paraId="79BB735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</w:t>
      </w:r>
      <w:r w:rsidRPr="00F24801">
        <w:rPr>
          <w:rFonts w:ascii="Times New Roman" w:hAnsi="Times New Roman"/>
          <w:color w:val="000000"/>
          <w:sz w:val="28"/>
          <w:lang w:val="ru-RU"/>
        </w:rPr>
        <w:t>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14:paraId="2743DA3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письменная речь: писать короткие 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</w:t>
      </w:r>
      <w:r w:rsidRPr="00F24801">
        <w:rPr>
          <w:rFonts w:ascii="Times New Roman" w:hAnsi="Times New Roman"/>
          <w:color w:val="000000"/>
          <w:sz w:val="28"/>
          <w:lang w:val="ru-RU"/>
        </w:rPr>
        <w:t>(странах) изучаемого языка (объём сообщения – до 60 слов);</w:t>
      </w:r>
    </w:p>
    <w:p w14:paraId="7117707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</w:t>
      </w:r>
      <w:r w:rsidRPr="00F24801">
        <w:rPr>
          <w:rFonts w:ascii="Times New Roman" w:hAnsi="Times New Roman"/>
          <w:color w:val="000000"/>
          <w:sz w:val="28"/>
          <w:lang w:val="ru-RU"/>
        </w:rPr>
        <w:t>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</w:t>
      </w:r>
      <w:r w:rsidRPr="00F24801">
        <w:rPr>
          <w:rFonts w:ascii="Times New Roman" w:hAnsi="Times New Roman"/>
          <w:color w:val="000000"/>
          <w:sz w:val="28"/>
          <w:lang w:val="ru-RU"/>
        </w:rPr>
        <w:t>ующей интонацией, демонстрируя понимание содержания текста, читать новые слова согласно основным правилам чтения;</w:t>
      </w:r>
    </w:p>
    <w:p w14:paraId="2B430C3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4638FC7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</w:t>
      </w:r>
      <w:r w:rsidRPr="00F24801">
        <w:rPr>
          <w:rFonts w:ascii="Times New Roman" w:hAnsi="Times New Roman"/>
          <w:color w:val="000000"/>
          <w:sz w:val="28"/>
          <w:lang w:val="ru-RU"/>
        </w:rPr>
        <w:t>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133B251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675 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</w:t>
      </w:r>
      <w:r w:rsidRPr="00F24801">
        <w:rPr>
          <w:rFonts w:ascii="Times New Roman" w:hAnsi="Times New Roman"/>
          <w:color w:val="000000"/>
          <w:sz w:val="28"/>
          <w:lang w:val="ru-RU"/>
        </w:rPr>
        <w:t>отобранного тематического содержания, с соблюдением существующей нормы лексической сочетаемости;</w:t>
      </w:r>
    </w:p>
    <w:p w14:paraId="5F09FF5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F2480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480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ist</w:t>
      </w:r>
      <w:r w:rsidRPr="00F248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F2480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24801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F248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F2480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24801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F24801">
        <w:rPr>
          <w:rFonts w:ascii="Times New Roman" w:hAnsi="Times New Roman"/>
          <w:color w:val="000000"/>
          <w:sz w:val="28"/>
          <w:lang w:val="ru-RU"/>
        </w:rPr>
        <w:t>-;</w:t>
      </w:r>
    </w:p>
    <w:p w14:paraId="1D95008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</w:t>
      </w:r>
      <w:r w:rsidRPr="00F24801">
        <w:rPr>
          <w:rFonts w:ascii="Times New Roman" w:hAnsi="Times New Roman"/>
          <w:color w:val="000000"/>
          <w:sz w:val="28"/>
          <w:lang w:val="ru-RU"/>
        </w:rPr>
        <w:t>тернациональные слова;</w:t>
      </w:r>
    </w:p>
    <w:p w14:paraId="7842DC3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14:paraId="38061BC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5D6411A2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</w:t>
      </w:r>
      <w:r w:rsidRPr="00F24801">
        <w:rPr>
          <w:rFonts w:ascii="Times New Roman" w:hAnsi="Times New Roman"/>
          <w:color w:val="000000"/>
          <w:sz w:val="28"/>
          <w:lang w:val="ru-RU"/>
        </w:rPr>
        <w:t>тельствами, следующими в определённом порядке;</w:t>
      </w:r>
    </w:p>
    <w:p w14:paraId="63054F1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F248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48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4801">
        <w:rPr>
          <w:rFonts w:ascii="Times New Roman" w:hAnsi="Times New Roman"/>
          <w:color w:val="000000"/>
          <w:sz w:val="28"/>
          <w:lang w:val="ru-RU"/>
        </w:rPr>
        <w:t>);</w:t>
      </w:r>
    </w:p>
    <w:p w14:paraId="5DB8EE8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</w:t>
      </w:r>
      <w:r>
        <w:rPr>
          <w:rFonts w:ascii="Times New Roman" w:hAnsi="Times New Roman"/>
          <w:color w:val="000000"/>
          <w:sz w:val="28"/>
        </w:rPr>
        <w:t>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14:paraId="1AA315C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14:paraId="7D86FBE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и прошедшего времени;</w:t>
      </w:r>
    </w:p>
    <w:p w14:paraId="3E7AEF3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14:paraId="0D37D53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31FC713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стране (странах) изучаемого языка в рамках тематического содержания;</w:t>
      </w:r>
    </w:p>
    <w:p w14:paraId="3C8FD53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14:paraId="74F4A74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14:paraId="68C337D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14:paraId="24434C71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Россию и </w:t>
      </w:r>
      <w:r w:rsidRPr="00F24801">
        <w:rPr>
          <w:rFonts w:ascii="Times New Roman" w:hAnsi="Times New Roman"/>
          <w:color w:val="000000"/>
          <w:sz w:val="28"/>
          <w:lang w:val="ru-RU"/>
        </w:rPr>
        <w:t>страны (стран) изучаемого языка;</w:t>
      </w:r>
    </w:p>
    <w:p w14:paraId="44D84A2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</w:t>
      </w:r>
      <w:r w:rsidRPr="00F24801">
        <w:rPr>
          <w:rFonts w:ascii="Times New Roman" w:hAnsi="Times New Roman"/>
          <w:color w:val="000000"/>
          <w:sz w:val="28"/>
          <w:lang w:val="ru-RU"/>
        </w:rPr>
        <w:t>прослушанного) текста или для нахождения в тексте запрашиваемой информации;</w:t>
      </w:r>
    </w:p>
    <w:p w14:paraId="38A11EA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</w:t>
      </w:r>
      <w:r w:rsidRPr="00F24801">
        <w:rPr>
          <w:rFonts w:ascii="Times New Roman" w:hAnsi="Times New Roman"/>
          <w:color w:val="000000"/>
          <w:sz w:val="28"/>
          <w:lang w:val="ru-RU"/>
        </w:rPr>
        <w:t>ет;</w:t>
      </w:r>
    </w:p>
    <w:p w14:paraId="18226CE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14:paraId="7BB97BA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F24801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14:paraId="15CA121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1) владеть основными видами ре</w:t>
      </w:r>
      <w:r w:rsidRPr="00F24801">
        <w:rPr>
          <w:rFonts w:ascii="Times New Roman" w:hAnsi="Times New Roman"/>
          <w:color w:val="000000"/>
          <w:sz w:val="28"/>
          <w:lang w:val="ru-RU"/>
        </w:rPr>
        <w:t>чевой деятельности:</w:t>
      </w:r>
    </w:p>
    <w:p w14:paraId="04257EA3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</w:t>
      </w:r>
      <w:r w:rsidRPr="00F24801">
        <w:rPr>
          <w:rFonts w:ascii="Times New Roman" w:hAnsi="Times New Roman"/>
          <w:color w:val="000000"/>
          <w:sz w:val="28"/>
          <w:lang w:val="ru-RU"/>
        </w:rPr>
        <w:t>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2D77EB1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</w:t>
      </w:r>
      <w:r w:rsidRPr="00F24801">
        <w:rPr>
          <w:rFonts w:ascii="Times New Roman" w:hAnsi="Times New Roman"/>
          <w:color w:val="000000"/>
          <w:sz w:val="28"/>
          <w:lang w:val="ru-RU"/>
        </w:rPr>
        <w:t>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</w:t>
      </w:r>
      <w:r w:rsidRPr="00F24801">
        <w:rPr>
          <w:rFonts w:ascii="Times New Roman" w:hAnsi="Times New Roman"/>
          <w:color w:val="000000"/>
          <w:sz w:val="28"/>
          <w:lang w:val="ru-RU"/>
        </w:rPr>
        <w:t>тко излагать результаты выполненной проектной работы (объём – 7–8 фраз);</w:t>
      </w:r>
    </w:p>
    <w:p w14:paraId="6C837E5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поставленной коммуникативной задачи: с пониманием основного </w:t>
      </w: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запрашиваемой информации (время звучания текста (текстов) для аудирования – до 1,5 минут);</w:t>
      </w:r>
    </w:p>
    <w:p w14:paraId="0B92C26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</w:t>
      </w:r>
      <w:r w:rsidRPr="00F24801">
        <w:rPr>
          <w:rFonts w:ascii="Times New Roman" w:hAnsi="Times New Roman"/>
          <w:color w:val="000000"/>
          <w:sz w:val="28"/>
          <w:lang w:val="ru-RU"/>
        </w:rPr>
        <w:t>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</w:t>
      </w:r>
      <w:r w:rsidRPr="00F24801">
        <w:rPr>
          <w:rFonts w:ascii="Times New Roman" w:hAnsi="Times New Roman"/>
          <w:color w:val="000000"/>
          <w:sz w:val="28"/>
          <w:lang w:val="ru-RU"/>
        </w:rPr>
        <w:t>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14:paraId="1838810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в соответствии с нормами речевого этикета, принятыми в стране </w:t>
      </w:r>
      <w:r w:rsidRPr="00F24801">
        <w:rPr>
          <w:rFonts w:ascii="Times New Roman" w:hAnsi="Times New Roman"/>
          <w:color w:val="000000"/>
          <w:sz w:val="28"/>
          <w:lang w:val="ru-RU"/>
        </w:rPr>
        <w:t>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</w:t>
      </w:r>
      <w:r w:rsidRPr="00F24801">
        <w:rPr>
          <w:rFonts w:ascii="Times New Roman" w:hAnsi="Times New Roman"/>
          <w:color w:val="000000"/>
          <w:sz w:val="28"/>
          <w:lang w:val="ru-RU"/>
        </w:rPr>
        <w:t>спользованием образца, плана, ключевых слов, картинок (объём высказывания – до 70 слов);</w:t>
      </w:r>
    </w:p>
    <w:p w14:paraId="4ABA7EF9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</w:t>
      </w:r>
      <w:r w:rsidRPr="00F24801">
        <w:rPr>
          <w:rFonts w:ascii="Times New Roman" w:hAnsi="Times New Roman"/>
          <w:color w:val="000000"/>
          <w:sz w:val="28"/>
          <w:lang w:val="ru-RU"/>
        </w:rPr>
        <w:t>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</w:t>
      </w:r>
      <w:r w:rsidRPr="00F24801">
        <w:rPr>
          <w:rFonts w:ascii="Times New Roman" w:hAnsi="Times New Roman"/>
          <w:color w:val="000000"/>
          <w:sz w:val="28"/>
          <w:lang w:val="ru-RU"/>
        </w:rPr>
        <w:t>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14:paraId="6FA5EE5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4BB5A8A5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</w:t>
      </w:r>
      <w:r w:rsidRPr="00F24801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1313936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</w:t>
      </w:r>
      <w:r w:rsidRPr="00F24801">
        <w:rPr>
          <w:rFonts w:ascii="Times New Roman" w:hAnsi="Times New Roman"/>
          <w:color w:val="000000"/>
          <w:sz w:val="28"/>
          <w:lang w:val="ru-RU"/>
        </w:rPr>
        <w:t>дением существующей нормы лексической сочетаемости;</w:t>
      </w:r>
    </w:p>
    <w:p w14:paraId="710A27C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F24801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F248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F248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F248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F24801">
        <w:rPr>
          <w:rFonts w:ascii="Times New Roman" w:hAnsi="Times New Roman"/>
          <w:color w:val="000000"/>
          <w:sz w:val="28"/>
          <w:lang w:val="ru-RU"/>
        </w:rPr>
        <w:t>;</w:t>
      </w:r>
    </w:p>
    <w:p w14:paraId="2DA6312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14:paraId="5BB86FD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14:paraId="4DA89B8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4)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14:paraId="5863318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706FFDA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24801">
        <w:rPr>
          <w:rFonts w:ascii="Times New Roman" w:hAnsi="Times New Roman"/>
          <w:color w:val="000000"/>
          <w:sz w:val="28"/>
          <w:lang w:val="ru-RU"/>
        </w:rPr>
        <w:t>;</w:t>
      </w:r>
    </w:p>
    <w:p w14:paraId="1363DCC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F24801">
        <w:rPr>
          <w:rFonts w:ascii="Times New Roman" w:hAnsi="Times New Roman"/>
          <w:color w:val="000000"/>
          <w:sz w:val="28"/>
          <w:lang w:val="ru-RU"/>
        </w:rPr>
        <w:t>;</w:t>
      </w:r>
    </w:p>
    <w:p w14:paraId="791A36D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24801">
        <w:rPr>
          <w:rFonts w:ascii="Times New Roman" w:hAnsi="Times New Roman"/>
          <w:color w:val="000000"/>
          <w:sz w:val="28"/>
          <w:lang w:val="ru-RU"/>
        </w:rPr>
        <w:t>;</w:t>
      </w:r>
    </w:p>
    <w:p w14:paraId="7DB6501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F248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4801">
        <w:rPr>
          <w:rFonts w:ascii="Times New Roman" w:hAnsi="Times New Roman"/>
          <w:color w:val="000000"/>
          <w:sz w:val="28"/>
          <w:lang w:val="ru-RU"/>
        </w:rPr>
        <w:t>;</w:t>
      </w:r>
    </w:p>
    <w:p w14:paraId="562C2DF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4801">
        <w:rPr>
          <w:rFonts w:ascii="Times New Roman" w:hAnsi="Times New Roman"/>
          <w:color w:val="000000"/>
          <w:sz w:val="28"/>
          <w:lang w:val="ru-RU"/>
        </w:rPr>
        <w:t>;</w:t>
      </w:r>
    </w:p>
    <w:p w14:paraId="77ED51CC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14:paraId="6667E7DB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</w:t>
      </w:r>
      <w:r>
        <w:rPr>
          <w:rFonts w:ascii="Times New Roman" w:hAnsi="Times New Roman"/>
          <w:color w:val="000000"/>
          <w:sz w:val="28"/>
        </w:rPr>
        <w:t>ющие количество (little/a little, few/a few);</w:t>
      </w:r>
    </w:p>
    <w:p w14:paraId="3B36BA5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</w:t>
      </w:r>
      <w:r w:rsidRPr="00F24801">
        <w:rPr>
          <w:rFonts w:ascii="Times New Roman" w:hAnsi="Times New Roman"/>
          <w:color w:val="000000"/>
          <w:sz w:val="28"/>
          <w:lang w:val="ru-RU"/>
        </w:rPr>
        <w:t>(утвердительных и отрицательных) и вопросительных предложениях;</w:t>
      </w:r>
    </w:p>
    <w:p w14:paraId="3D985AA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14:paraId="18DA7C7B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10E63CE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использовать отдельные социокультурные элементы речевого поведенческого этикета в </w:t>
      </w:r>
      <w:r w:rsidRPr="00F24801">
        <w:rPr>
          <w:rFonts w:ascii="Times New Roman" w:hAnsi="Times New Roman"/>
          <w:color w:val="000000"/>
          <w:sz w:val="28"/>
          <w:lang w:val="ru-RU"/>
        </w:rPr>
        <w:t>стране (странах) изучаемого языка в рамках тематического содержания речи;</w:t>
      </w:r>
    </w:p>
    <w:p w14:paraId="6BBBF316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14:paraId="24698C8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обладать базовыми знаниями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о социокультурном портрете родной страны и страны (стран) изучаемого языка;</w:t>
      </w:r>
    </w:p>
    <w:p w14:paraId="0040E28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543DF89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</w:t>
      </w:r>
      <w:r w:rsidRPr="00F24801">
        <w:rPr>
          <w:rFonts w:ascii="Times New Roman" w:hAnsi="Times New Roman"/>
          <w:color w:val="000000"/>
          <w:sz w:val="28"/>
          <w:lang w:val="ru-RU"/>
        </w:rPr>
        <w:t>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68771D50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</w:t>
      </w:r>
      <w:r w:rsidRPr="00F24801">
        <w:rPr>
          <w:rFonts w:ascii="Times New Roman" w:hAnsi="Times New Roman"/>
          <w:color w:val="000000"/>
          <w:sz w:val="28"/>
          <w:lang w:val="ru-RU"/>
        </w:rPr>
        <w:t>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3CAC677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форме;</w:t>
      </w:r>
    </w:p>
    <w:p w14:paraId="3D0A458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4E1A2B34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</w:t>
      </w:r>
      <w:r w:rsidRPr="00F24801">
        <w:rPr>
          <w:rFonts w:ascii="Times New Roman" w:hAnsi="Times New Roman"/>
          <w:color w:val="000000"/>
          <w:sz w:val="28"/>
          <w:lang w:val="ru-RU"/>
        </w:rPr>
        <w:t>ункции в рамках изученной тематики.</w:t>
      </w:r>
    </w:p>
    <w:p w14:paraId="5CF8379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F24801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3979838F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05B8C76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</w:t>
      </w:r>
      <w:r w:rsidRPr="00F24801">
        <w:rPr>
          <w:rFonts w:ascii="Times New Roman" w:hAnsi="Times New Roman"/>
          <w:color w:val="000000"/>
          <w:sz w:val="28"/>
          <w:lang w:val="ru-RU"/>
        </w:rPr>
        <w:t>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</w:t>
      </w:r>
      <w:r w:rsidRPr="00F24801">
        <w:rPr>
          <w:rFonts w:ascii="Times New Roman" w:hAnsi="Times New Roman"/>
          <w:color w:val="000000"/>
          <w:sz w:val="28"/>
          <w:lang w:val="ru-RU"/>
        </w:rPr>
        <w:t>, с соблюдением норм речевого этикета, принятого в стране (странах) изучаемого языка (до 6 реплик со стороны каждого собеседника);</w:t>
      </w:r>
    </w:p>
    <w:p w14:paraId="1CC6E56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</w:t>
      </w:r>
      <w:r w:rsidRPr="00F24801">
        <w:rPr>
          <w:rFonts w:ascii="Times New Roman" w:hAnsi="Times New Roman"/>
          <w:color w:val="000000"/>
          <w:sz w:val="28"/>
          <w:lang w:val="ru-RU"/>
        </w:rPr>
        <w:t>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</w:t>
      </w:r>
      <w:r w:rsidRPr="00F24801">
        <w:rPr>
          <w:rFonts w:ascii="Times New Roman" w:hAnsi="Times New Roman"/>
          <w:color w:val="000000"/>
          <w:sz w:val="28"/>
          <w:lang w:val="ru-RU"/>
        </w:rPr>
        <w:t>злагать результаты выполненной проектной работы (объём – 8–9 фраз);</w:t>
      </w:r>
    </w:p>
    <w:p w14:paraId="155B8D9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</w:t>
      </w:r>
      <w:r w:rsidRPr="00F24801">
        <w:rPr>
          <w:rFonts w:ascii="Times New Roman" w:hAnsi="Times New Roman"/>
          <w:color w:val="000000"/>
          <w:sz w:val="28"/>
          <w:lang w:val="ru-RU"/>
        </w:rPr>
        <w:t>го содержания, с пониманием запрашиваемой информации (время звучания текста (текстов) для аудирования – до 1,5 минут);</w:t>
      </w:r>
    </w:p>
    <w:p w14:paraId="7453A648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</w:t>
      </w:r>
      <w:r w:rsidRPr="00F24801">
        <w:rPr>
          <w:rFonts w:ascii="Times New Roman" w:hAnsi="Times New Roman"/>
          <w:color w:val="000000"/>
          <w:sz w:val="28"/>
          <w:lang w:val="ru-RU"/>
        </w:rPr>
        <w:t>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текста (текстов) для чтения – до 350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14:paraId="481EFC7C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ключевых слов, таблицы (объём высказывания – до 90 слов);</w:t>
      </w:r>
    </w:p>
    <w:p w14:paraId="67C9034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</w:t>
      </w:r>
      <w:r w:rsidRPr="00F24801">
        <w:rPr>
          <w:rFonts w:ascii="Times New Roman" w:hAnsi="Times New Roman"/>
          <w:color w:val="000000"/>
          <w:sz w:val="28"/>
          <w:lang w:val="ru-RU"/>
        </w:rPr>
        <w:t>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</w:t>
      </w:r>
      <w:r w:rsidRPr="00F24801">
        <w:rPr>
          <w:rFonts w:ascii="Times New Roman" w:hAnsi="Times New Roman"/>
          <w:color w:val="000000"/>
          <w:sz w:val="28"/>
          <w:lang w:val="ru-RU"/>
        </w:rPr>
        <w:t>й интонацией, читать новые слова согласно основным правилам чтения;</w:t>
      </w:r>
    </w:p>
    <w:p w14:paraId="258F99A7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110673DD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</w:t>
      </w:r>
      <w:r w:rsidRPr="00F24801">
        <w:rPr>
          <w:rFonts w:ascii="Times New Roman" w:hAnsi="Times New Roman"/>
          <w:color w:val="000000"/>
          <w:sz w:val="28"/>
          <w:lang w:val="ru-RU"/>
        </w:rPr>
        <w:t>ую при перечислении и обращении, апостроф, пунктуационно правильно оформлять электронное сообщение личного характера;</w:t>
      </w:r>
    </w:p>
    <w:p w14:paraId="3F9790BE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1000 лексических единиц (слов, словосочетаний, речевых клише) и правильно употреблять в </w:t>
      </w:r>
      <w:r w:rsidRPr="00F24801">
        <w:rPr>
          <w:rFonts w:ascii="Times New Roman" w:hAnsi="Times New Roman"/>
          <w:color w:val="000000"/>
          <w:sz w:val="28"/>
          <w:lang w:val="ru-RU"/>
        </w:rPr>
        <w:t>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3498B05A" w14:textId="77777777" w:rsidR="00ED454C" w:rsidRPr="00F24801" w:rsidRDefault="00FB6CDD">
      <w:pPr>
        <w:spacing w:after="0" w:line="264" w:lineRule="auto"/>
        <w:ind w:firstLine="600"/>
        <w:jc w:val="both"/>
        <w:rPr>
          <w:lang w:val="ru-RU"/>
        </w:rPr>
      </w:pPr>
      <w:r w:rsidRPr="00F2480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</w:t>
      </w:r>
      <w:r w:rsidRPr="00F24801">
        <w:rPr>
          <w:rFonts w:ascii="Times New Roman" w:hAnsi="Times New Roman"/>
          <w:color w:val="000000"/>
          <w:sz w:val="28"/>
          <w:lang w:val="ru-RU"/>
        </w:rPr>
        <w:t>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F248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F24801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F248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F248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F248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2480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24801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</w:t>
      </w:r>
      <w:r w:rsidRPr="00F24801">
        <w:rPr>
          <w:rFonts w:ascii="Times New Roman" w:hAnsi="Times New Roman"/>
          <w:color w:val="000000"/>
          <w:sz w:val="28"/>
          <w:lang w:val="ru-RU"/>
        </w:rPr>
        <w:t>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248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2480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24801">
        <w:rPr>
          <w:rFonts w:ascii="Times New Roman" w:hAnsi="Times New Roman"/>
          <w:color w:val="000000"/>
          <w:sz w:val="28"/>
          <w:lang w:val="ru-RU"/>
        </w:rPr>
        <w:t>);</w:t>
      </w:r>
    </w:p>
    <w:p w14:paraId="60B232AD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</w:t>
      </w:r>
      <w:r>
        <w:rPr>
          <w:rFonts w:ascii="Times New Roman" w:hAnsi="Times New Roman"/>
          <w:color w:val="000000"/>
          <w:sz w:val="28"/>
        </w:rPr>
        <w:t>глаголы;</w:t>
      </w:r>
    </w:p>
    <w:p w14:paraId="2F4F09B7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0634766B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</w:t>
      </w:r>
      <w:r>
        <w:rPr>
          <w:rFonts w:ascii="Times New Roman" w:hAnsi="Times New Roman"/>
          <w:color w:val="000000"/>
          <w:sz w:val="28"/>
        </w:rPr>
        <w:t>жений английского языка;</w:t>
      </w:r>
    </w:p>
    <w:p w14:paraId="25AF9E8B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5D6212C3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14:paraId="16769BA2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характера;</w:t>
      </w:r>
    </w:p>
    <w:p w14:paraId="5F3D52B1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</w:t>
      </w:r>
      <w:r>
        <w:rPr>
          <w:rFonts w:ascii="Times New Roman" w:hAnsi="Times New Roman"/>
          <w:color w:val="000000"/>
          <w:sz w:val="28"/>
        </w:rPr>
        <w:t>тив и формы Future Simple Tense и Present Continuous Tense для выражения будущего действия;</w:t>
      </w:r>
    </w:p>
    <w:p w14:paraId="4E9A3D05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used to + инфинитив глагола;</w:t>
      </w:r>
    </w:p>
    <w:p w14:paraId="0E23D82A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Passive);</w:t>
      </w:r>
    </w:p>
    <w:p w14:paraId="10287397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</w:t>
      </w:r>
      <w:r>
        <w:rPr>
          <w:rFonts w:ascii="Times New Roman" w:hAnsi="Times New Roman"/>
          <w:color w:val="000000"/>
          <w:sz w:val="28"/>
        </w:rPr>
        <w:t>аголами в страдательном залоге;</w:t>
      </w:r>
    </w:p>
    <w:p w14:paraId="7AE72166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14:paraId="0FF93314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прилагательными (fast, high; early);</w:t>
      </w:r>
    </w:p>
    <w:p w14:paraId="662944D4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14:paraId="58426C8E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14:paraId="074B60E0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</w:t>
      </w:r>
      <w:r>
        <w:rPr>
          <w:rFonts w:ascii="Times New Roman" w:hAnsi="Times New Roman"/>
          <w:color w:val="000000"/>
          <w:sz w:val="28"/>
        </w:rPr>
        <w:t>иокультурными знаниями и умениями:</w:t>
      </w:r>
    </w:p>
    <w:p w14:paraId="71D02A51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14:paraId="59F4676D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в устной и письменной речи наиболее </w:t>
      </w:r>
      <w:r>
        <w:rPr>
          <w:rFonts w:ascii="Times New Roman" w:hAnsi="Times New Roman"/>
          <w:color w:val="000000"/>
          <w:sz w:val="28"/>
        </w:rPr>
        <w:t>употребительную тематическую фоновую лексику страны (стран) изучаемого языка в рамках тематического содержания речи;</w:t>
      </w:r>
    </w:p>
    <w:p w14:paraId="1030A022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14:paraId="347C0288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 </w:t>
      </w:r>
      <w:r>
        <w:rPr>
          <w:rFonts w:ascii="Times New Roman" w:hAnsi="Times New Roman"/>
          <w:color w:val="000000"/>
          <w:sz w:val="28"/>
        </w:rPr>
        <w:t>представлять Россию и страну (страны) изучаемого языка;</w:t>
      </w:r>
    </w:p>
    <w:p w14:paraId="1479EE81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</w:t>
      </w:r>
      <w:r>
        <w:rPr>
          <w:rFonts w:ascii="Times New Roman" w:hAnsi="Times New Roman"/>
          <w:color w:val="000000"/>
          <w:sz w:val="28"/>
        </w:rPr>
        <w:t xml:space="preserve">уточняя </w:t>
      </w:r>
      <w:r>
        <w:rPr>
          <w:rFonts w:ascii="Times New Roman" w:hAnsi="Times New Roman"/>
          <w:color w:val="000000"/>
          <w:sz w:val="28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24BF8F33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</w:t>
      </w:r>
      <w:r>
        <w:rPr>
          <w:rFonts w:ascii="Times New Roman" w:hAnsi="Times New Roman"/>
          <w:color w:val="000000"/>
          <w:sz w:val="28"/>
        </w:rPr>
        <w:t xml:space="preserve">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63E5642D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</w:t>
      </w:r>
      <w:r>
        <w:rPr>
          <w:rFonts w:ascii="Times New Roman" w:hAnsi="Times New Roman"/>
          <w:color w:val="000000"/>
          <w:sz w:val="28"/>
        </w:rPr>
        <w:t>вочные системы в электронной форме;</w:t>
      </w:r>
    </w:p>
    <w:p w14:paraId="72410B94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446628EC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</w:t>
      </w:r>
      <w:r>
        <w:rPr>
          <w:rFonts w:ascii="Times New Roman" w:hAnsi="Times New Roman"/>
          <w:color w:val="000000"/>
          <w:sz w:val="28"/>
        </w:rPr>
        <w:t>сы, их элементы и основные функции в рамках изученной тематики.</w:t>
      </w:r>
    </w:p>
    <w:p w14:paraId="1E3CBED4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1B717D5F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14:paraId="6BE35B62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</w:t>
      </w:r>
      <w:r>
        <w:rPr>
          <w:rFonts w:ascii="Times New Roman" w:hAnsi="Times New Roman"/>
          <w:color w:val="000000"/>
          <w:sz w:val="28"/>
        </w:rPr>
        <w:t>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</w:t>
      </w:r>
      <w:r>
        <w:rPr>
          <w:rFonts w:ascii="Times New Roman" w:hAnsi="Times New Roman"/>
          <w:color w:val="000000"/>
          <w:sz w:val="28"/>
        </w:rPr>
        <w:t>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14:paraId="0C35AF72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</w:t>
      </w:r>
      <w:r>
        <w:rPr>
          <w:rFonts w:ascii="Times New Roman" w:hAnsi="Times New Roman"/>
          <w:color w:val="000000"/>
          <w:sz w:val="28"/>
        </w:rPr>
        <w:t xml:space="preserve">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</w:t>
      </w:r>
      <w:r>
        <w:rPr>
          <w:rFonts w:ascii="Times New Roman" w:hAnsi="Times New Roman"/>
          <w:color w:val="000000"/>
          <w:sz w:val="28"/>
        </w:rPr>
        <w:t>ными и (или) зрительными опорами (объём – 9–10 фраз), излагать результаты выполненной проектной работы (объём – 9–10 фраз);</w:t>
      </w:r>
    </w:p>
    <w:p w14:paraId="0298712C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</w:t>
      </w:r>
      <w:r>
        <w:rPr>
          <w:rFonts w:ascii="Times New Roman" w:hAnsi="Times New Roman"/>
          <w:color w:val="000000"/>
          <w:sz w:val="28"/>
        </w:rPr>
        <w:t xml:space="preserve">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r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</w:t>
      </w:r>
      <w:r>
        <w:rPr>
          <w:rFonts w:ascii="Times New Roman" w:hAnsi="Times New Roman"/>
          <w:color w:val="000000"/>
          <w:sz w:val="28"/>
        </w:rPr>
        <w:t>чалу сообщения;</w:t>
      </w:r>
    </w:p>
    <w:p w14:paraId="2D3A66C6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</w:t>
      </w:r>
      <w:r>
        <w:rPr>
          <w:rFonts w:ascii="Times New Roman" w:hAnsi="Times New Roman"/>
          <w:color w:val="000000"/>
          <w:sz w:val="28"/>
        </w:rPr>
        <w:t>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</w:t>
      </w:r>
      <w:r>
        <w:rPr>
          <w:rFonts w:ascii="Times New Roman" w:hAnsi="Times New Roman"/>
          <w:color w:val="000000"/>
          <w:sz w:val="28"/>
        </w:rPr>
        <w:t>ацию, определять последовательность главных фактов (событий) в тексте;</w:t>
      </w:r>
    </w:p>
    <w:p w14:paraId="34857FD7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</w:t>
      </w:r>
      <w:r>
        <w:rPr>
          <w:rFonts w:ascii="Times New Roman" w:hAnsi="Times New Roman"/>
          <w:color w:val="000000"/>
          <w:sz w:val="28"/>
        </w:rPr>
        <w:t xml:space="preserve">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</w:t>
      </w:r>
      <w:r>
        <w:rPr>
          <w:rFonts w:ascii="Times New Roman" w:hAnsi="Times New Roman"/>
          <w:color w:val="000000"/>
          <w:sz w:val="28"/>
        </w:rPr>
        <w:t>высказывания – до 110 слов);</w:t>
      </w:r>
    </w:p>
    <w:p w14:paraId="008637A5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</w:t>
      </w:r>
      <w:r>
        <w:rPr>
          <w:rFonts w:ascii="Times New Roman" w:hAnsi="Times New Roman"/>
          <w:color w:val="000000"/>
          <w:sz w:val="28"/>
        </w:rPr>
        <w:t>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</w:t>
      </w:r>
      <w:r>
        <w:rPr>
          <w:rFonts w:ascii="Times New Roman" w:hAnsi="Times New Roman"/>
          <w:color w:val="000000"/>
          <w:sz w:val="28"/>
        </w:rPr>
        <w:t>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14:paraId="381174EE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</w:t>
      </w:r>
      <w:r>
        <w:rPr>
          <w:rFonts w:ascii="Times New Roman" w:hAnsi="Times New Roman"/>
          <w:color w:val="000000"/>
          <w:sz w:val="28"/>
        </w:rPr>
        <w:t>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10BFACF3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1250 лексических единиц (слов, словосочетаний, речевых клише) и правильно употр</w:t>
      </w:r>
      <w:r>
        <w:rPr>
          <w:rFonts w:ascii="Times New Roman" w:hAnsi="Times New Roman"/>
          <w:color w:val="000000"/>
          <w:sz w:val="28"/>
        </w:rPr>
        <w:t>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14:paraId="245AA718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</w:t>
      </w:r>
      <w:r>
        <w:rPr>
          <w:rFonts w:ascii="Times New Roman" w:hAnsi="Times New Roman"/>
          <w:color w:val="000000"/>
          <w:sz w:val="28"/>
        </w:rPr>
        <w:t xml:space="preserve">образованные с использованием аффиксации: имена существительные </w:t>
      </w:r>
      <w:r>
        <w:rPr>
          <w:rFonts w:ascii="Times New Roman" w:hAnsi="Times New Roman"/>
          <w:color w:val="000000"/>
          <w:sz w:val="28"/>
        </w:rPr>
        <w:lastRenderedPageBreak/>
        <w:t>с помощью суффиксов -ity, -ship, -ance/-ence, имена прилагательные с помощью префикса inter-;</w:t>
      </w:r>
    </w:p>
    <w:p w14:paraId="44C8FBC4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</w:t>
      </w:r>
      <w:r>
        <w:rPr>
          <w:rFonts w:ascii="Times New Roman" w:hAnsi="Times New Roman"/>
          <w:color w:val="000000"/>
          <w:sz w:val="28"/>
        </w:rPr>
        <w:t>нверсии (имя существительное от неопределённой формы глагола (to walk – a walk), глагол от имени существительного (a present – to present), имя существительное от прилагательного (rich – the rich);</w:t>
      </w:r>
    </w:p>
    <w:p w14:paraId="6D6F62F2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</w:t>
      </w:r>
      <w:r>
        <w:rPr>
          <w:rFonts w:ascii="Times New Roman" w:hAnsi="Times New Roman"/>
          <w:color w:val="000000"/>
          <w:sz w:val="28"/>
        </w:rPr>
        <w:t>енные многозначные слова, синонимы, антонимы; наиболее частотные фразовые глаголы, сокращения и аббревиатуры;</w:t>
      </w:r>
    </w:p>
    <w:p w14:paraId="6533C876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0E9E3C19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14:paraId="67744DC4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73D84B5D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14:paraId="4BD035F5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</w:t>
      </w:r>
      <w:r>
        <w:rPr>
          <w:rFonts w:ascii="Times New Roman" w:hAnsi="Times New Roman"/>
          <w:color w:val="000000"/>
          <w:sz w:val="28"/>
        </w:rPr>
        <w:t>типы вопросительных предложений в Past Perfect Tense;</w:t>
      </w:r>
    </w:p>
    <w:p w14:paraId="0DB2C58F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14:paraId="1E51B25A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14:paraId="3F33F166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</w:t>
      </w:r>
      <w:r>
        <w:rPr>
          <w:rFonts w:ascii="Times New Roman" w:hAnsi="Times New Roman"/>
          <w:color w:val="000000"/>
          <w:sz w:val="28"/>
        </w:rPr>
        <w:t>ование подлежащего, выраженного собирательным существительным (family, police), со сказуемым;</w:t>
      </w:r>
    </w:p>
    <w:p w14:paraId="46C0B391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14:paraId="69B58F86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14:paraId="754FFD50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</w:t>
      </w:r>
      <w:r>
        <w:rPr>
          <w:rFonts w:ascii="Times New Roman" w:hAnsi="Times New Roman"/>
          <w:color w:val="000000"/>
          <w:sz w:val="28"/>
        </w:rPr>
        <w:t>do something; be/get used doing something;</w:t>
      </w:r>
    </w:p>
    <w:p w14:paraId="18B5ED03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14:paraId="165244D0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smth);</w:t>
      </w:r>
    </w:p>
    <w:p w14:paraId="6D26A64B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</w:t>
      </w:r>
      <w:r>
        <w:rPr>
          <w:rFonts w:ascii="Times New Roman" w:hAnsi="Times New Roman"/>
          <w:color w:val="000000"/>
          <w:sz w:val="28"/>
        </w:rPr>
        <w:t xml:space="preserve"> наклонении (Past Perfect Tense, Present Perfect Continuous Tense, Future-in-the-Past);</w:t>
      </w:r>
    </w:p>
    <w:p w14:paraId="7EC67710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времени;</w:t>
      </w:r>
    </w:p>
    <w:p w14:paraId="1ED2AFB4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14:paraId="13AB4EDB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</w:t>
      </w:r>
      <w:r>
        <w:rPr>
          <w:rFonts w:ascii="Times New Roman" w:hAnsi="Times New Roman"/>
          <w:color w:val="000000"/>
          <w:sz w:val="28"/>
        </w:rPr>
        <w:t xml:space="preserve"> – enough;</w:t>
      </w:r>
    </w:p>
    <w:p w14:paraId="2DFCDF75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отрицательные местоимения no (и его производные nobody, nothing, etc.), none;</w:t>
      </w:r>
    </w:p>
    <w:p w14:paraId="5915524F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14:paraId="2203937E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</w:t>
      </w:r>
      <w:r>
        <w:rPr>
          <w:rFonts w:ascii="Times New Roman" w:hAnsi="Times New Roman"/>
          <w:color w:val="000000"/>
          <w:sz w:val="28"/>
        </w:rPr>
        <w:t>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14:paraId="7E3E06BC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</w:t>
      </w:r>
      <w:r>
        <w:rPr>
          <w:rFonts w:ascii="Times New Roman" w:hAnsi="Times New Roman"/>
          <w:color w:val="000000"/>
          <w:sz w:val="28"/>
        </w:rPr>
        <w:t>аемого языка (культурные явления и события; достопримечательности, выдающиеся люди);</w:t>
      </w:r>
    </w:p>
    <w:p w14:paraId="2C9562D1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14:paraId="79FCC3F7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</w:t>
      </w:r>
      <w:r>
        <w:rPr>
          <w:rFonts w:ascii="Times New Roman" w:hAnsi="Times New Roman"/>
          <w:color w:val="000000"/>
          <w:sz w:val="28"/>
        </w:rPr>
        <w:t xml:space="preserve">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</w:t>
      </w:r>
      <w:r>
        <w:rPr>
          <w:rFonts w:ascii="Times New Roman" w:hAnsi="Times New Roman"/>
          <w:color w:val="000000"/>
          <w:sz w:val="28"/>
        </w:rPr>
        <w:t>вного содержания, прочитанного (прослушанного) текста или для нахождения в тексте запрашиваемой информации;</w:t>
      </w:r>
    </w:p>
    <w:p w14:paraId="70F6C4FA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</w:t>
      </w:r>
      <w:r>
        <w:rPr>
          <w:rFonts w:ascii="Times New Roman" w:hAnsi="Times New Roman"/>
          <w:color w:val="000000"/>
          <w:sz w:val="28"/>
        </w:rPr>
        <w:t>грамматические средства с их учётом;</w:t>
      </w:r>
    </w:p>
    <w:p w14:paraId="45EF9A8A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14087362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участвовать в несложных учебных проектах с использованием </w:t>
      </w:r>
      <w:r>
        <w:rPr>
          <w:rFonts w:ascii="Times New Roman" w:hAnsi="Times New Roman"/>
          <w:color w:val="000000"/>
          <w:sz w:val="28"/>
        </w:rPr>
        <w:t>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233F2283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использовать иноязычные словари и справочники, в том числе информационно-справочные системы </w:t>
      </w:r>
      <w:r>
        <w:rPr>
          <w:rFonts w:ascii="Times New Roman" w:hAnsi="Times New Roman"/>
          <w:color w:val="000000"/>
          <w:sz w:val="28"/>
        </w:rPr>
        <w:t>в электронной форме;</w:t>
      </w:r>
    </w:p>
    <w:p w14:paraId="481BC000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14:paraId="6BA1939E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сравнивать (в том числе устанавливать основания для сравнения) объекты, явления, процессы, их элементы </w:t>
      </w:r>
      <w:r>
        <w:rPr>
          <w:rFonts w:ascii="Times New Roman" w:hAnsi="Times New Roman"/>
          <w:color w:val="000000"/>
          <w:sz w:val="28"/>
        </w:rPr>
        <w:t>и основные функции в рамках изученной тематики.</w:t>
      </w:r>
    </w:p>
    <w:p w14:paraId="30A90983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9 классе:</w:t>
      </w:r>
    </w:p>
    <w:p w14:paraId="5FDEBCD5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14:paraId="7EFF13D6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говорение: вести комбинированный диалог, включающий </w:t>
      </w:r>
      <w:r>
        <w:rPr>
          <w:rFonts w:ascii="Times New Roman" w:hAnsi="Times New Roman"/>
          <w:color w:val="000000"/>
          <w:sz w:val="28"/>
        </w:rPr>
        <w:t xml:space="preserve">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</w:t>
      </w:r>
      <w:r>
        <w:rPr>
          <w:rFonts w:ascii="Times New Roman" w:hAnsi="Times New Roman"/>
          <w:color w:val="000000"/>
          <w:sz w:val="28"/>
        </w:rPr>
        <w:t>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14:paraId="1AA8FE7E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(сообщение),</w:t>
      </w:r>
      <w:r>
        <w:rPr>
          <w:rFonts w:ascii="Times New Roman" w:hAnsi="Times New Roman"/>
          <w:color w:val="000000"/>
          <w:sz w:val="28"/>
        </w:rPr>
        <w:t xml:space="preserve">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</w:t>
      </w:r>
      <w:r>
        <w:rPr>
          <w:rFonts w:ascii="Times New Roman" w:hAnsi="Times New Roman"/>
          <w:color w:val="000000"/>
          <w:sz w:val="28"/>
        </w:rPr>
        <w:t>ьными опорами (объём – 10–12 фраз), излагать результаты выполненной проектной работы (объём – 10–12 фраз);</w:t>
      </w:r>
    </w:p>
    <w:p w14:paraId="6037E417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</w:t>
      </w:r>
      <w:r>
        <w:rPr>
          <w:rFonts w:ascii="Times New Roman" w:hAnsi="Times New Roman"/>
          <w:color w:val="000000"/>
          <w:sz w:val="28"/>
        </w:rPr>
        <w:t>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14:paraId="5B3628A9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</w:t>
      </w:r>
      <w:r>
        <w:rPr>
          <w:rFonts w:ascii="Times New Roman" w:hAnsi="Times New Roman"/>
          <w:color w:val="000000"/>
          <w:sz w:val="28"/>
        </w:rPr>
        <w:t>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</w:t>
      </w:r>
      <w:r>
        <w:rPr>
          <w:rFonts w:ascii="Times New Roman" w:hAnsi="Times New Roman"/>
          <w:color w:val="000000"/>
          <w:sz w:val="28"/>
        </w:rPr>
        <w:t>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полученную при чтении информацию;</w:t>
      </w:r>
    </w:p>
    <w:p w14:paraId="47C2C139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</w:t>
      </w:r>
      <w:r>
        <w:rPr>
          <w:rFonts w:ascii="Times New Roman" w:hAnsi="Times New Roman"/>
          <w:color w:val="000000"/>
          <w:sz w:val="28"/>
        </w:rPr>
        <w:t>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</w:t>
      </w:r>
      <w:r>
        <w:rPr>
          <w:rFonts w:ascii="Times New Roman" w:hAnsi="Times New Roman"/>
          <w:color w:val="000000"/>
          <w:sz w:val="28"/>
        </w:rPr>
        <w:t xml:space="preserve">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</w:t>
      </w:r>
      <w:r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</w:t>
      </w:r>
      <w:r>
        <w:rPr>
          <w:rFonts w:ascii="Times New Roman" w:hAnsi="Times New Roman"/>
          <w:color w:val="000000"/>
          <w:sz w:val="28"/>
        </w:rPr>
        <w:t>рослушанного) текста, письменно представлять результаты выполненной проектной работы (объём – 100–120 слов);</w:t>
      </w:r>
    </w:p>
    <w:p w14:paraId="157B7BC8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</w:t>
      </w:r>
      <w:r>
        <w:rPr>
          <w:rFonts w:ascii="Times New Roman" w:hAnsi="Times New Roman"/>
          <w:color w:val="000000"/>
          <w:sz w:val="28"/>
        </w:rPr>
        <w:t xml:space="preserve">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</w:t>
      </w:r>
      <w:r>
        <w:rPr>
          <w:rFonts w:ascii="Times New Roman" w:hAnsi="Times New Roman"/>
          <w:color w:val="000000"/>
          <w:sz w:val="28"/>
        </w:rPr>
        <w:t>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14:paraId="3D48537D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14:paraId="1AB7C638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</w:t>
      </w:r>
      <w:r>
        <w:rPr>
          <w:rFonts w:ascii="Times New Roman" w:hAnsi="Times New Roman"/>
          <w:color w:val="000000"/>
          <w:sz w:val="28"/>
        </w:rPr>
        <w:t>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173C03B9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усной речи и п</w:t>
      </w:r>
      <w:r>
        <w:rPr>
          <w:rFonts w:ascii="Times New Roman" w:hAnsi="Times New Roman"/>
          <w:color w:val="000000"/>
          <w:sz w:val="28"/>
        </w:rPr>
        <w:t>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</w:t>
      </w:r>
      <w:r>
        <w:rPr>
          <w:rFonts w:ascii="Times New Roman" w:hAnsi="Times New Roman"/>
          <w:color w:val="000000"/>
          <w:sz w:val="28"/>
        </w:rPr>
        <w:t>ксической сочетаемости;</w:t>
      </w:r>
    </w:p>
    <w:p w14:paraId="74679E94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глаголы с помощью префиксов under-, over-, dis-, mis-, имена прилагательные с помощью суффиксов -able/-ible, имена су</w:t>
      </w:r>
      <w:r>
        <w:rPr>
          <w:rFonts w:ascii="Times New Roman" w:hAnsi="Times New Roman"/>
          <w:color w:val="000000"/>
          <w:sz w:val="28"/>
        </w:rPr>
        <w:t>ществительные с помощью отрицательных префиксов in-/im-, сложное прилагательное путём соединения основы числительного с основой существительного с добавлением суффикса -ed (eight-legged), сложное существительное путём соединения основ существительного с пр</w:t>
      </w:r>
      <w:r>
        <w:rPr>
          <w:rFonts w:ascii="Times New Roman" w:hAnsi="Times New Roman"/>
          <w:color w:val="000000"/>
          <w:sz w:val="28"/>
        </w:rPr>
        <w:t>едлогом (mother-in-law), сложное прилагательное путём соединения основы прилагательного с основой причастия I (nice-looking), сложное прилагательное путём соединения наречия с основой причастия II (well-behaved), глагол от прилагательного (cool – to cool);</w:t>
      </w:r>
    </w:p>
    <w:p w14:paraId="463B93D1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14:paraId="76A2A319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</w:t>
      </w:r>
      <w:r>
        <w:rPr>
          <w:rFonts w:ascii="Times New Roman" w:hAnsi="Times New Roman"/>
          <w:color w:val="000000"/>
          <w:sz w:val="28"/>
        </w:rPr>
        <w:t>ексте для обеспечения логичности и целостности высказывания;</w:t>
      </w:r>
    </w:p>
    <w:p w14:paraId="5857DEAE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3E06A8EE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208B85A2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со сложным дополнением (Complex Object) (I want to have my hair cut.);</w:t>
      </w:r>
    </w:p>
    <w:p w14:paraId="23926328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14:paraId="41F2BE10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II);</w:t>
      </w:r>
    </w:p>
    <w:p w14:paraId="18723F10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14:paraId="71E9F4B8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</w:t>
      </w:r>
      <w:r>
        <w:rPr>
          <w:rFonts w:ascii="Times New Roman" w:hAnsi="Times New Roman"/>
          <w:color w:val="000000"/>
          <w:sz w:val="28"/>
        </w:rPr>
        <w:t>й either … or, neither … nor;</w:t>
      </w:r>
    </w:p>
    <w:p w14:paraId="375E219E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страдательного залога Present Perfect Passive;</w:t>
      </w:r>
    </w:p>
    <w:p w14:paraId="313C7E18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hair);</w:t>
      </w:r>
    </w:p>
    <w:p w14:paraId="78BE346F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14:paraId="33EE7EBC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</w:t>
      </w:r>
      <w:r>
        <w:rPr>
          <w:rFonts w:ascii="Times New Roman" w:hAnsi="Times New Roman"/>
          <w:color w:val="000000"/>
          <w:sz w:val="28"/>
        </w:rPr>
        <w:t>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14:paraId="5F80C83D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14:paraId="6A8EB31C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</w:t>
      </w:r>
      <w:r>
        <w:rPr>
          <w:rFonts w:ascii="Times New Roman" w:hAnsi="Times New Roman"/>
          <w:color w:val="000000"/>
          <w:sz w:val="28"/>
        </w:rPr>
        <w:t>ных вариантах английского языка;</w:t>
      </w:r>
    </w:p>
    <w:p w14:paraId="7F7A2909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</w:t>
      </w:r>
      <w:r>
        <w:rPr>
          <w:rFonts w:ascii="Times New Roman" w:hAnsi="Times New Roman"/>
          <w:color w:val="000000"/>
          <w:sz w:val="28"/>
        </w:rPr>
        <w:t>ациях повседневного общения;</w:t>
      </w:r>
    </w:p>
    <w:p w14:paraId="0C8545BE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– яз</w:t>
      </w:r>
      <w:r>
        <w:rPr>
          <w:rFonts w:ascii="Times New Roman" w:hAnsi="Times New Roman"/>
          <w:color w:val="000000"/>
          <w:sz w:val="28"/>
        </w:rPr>
        <w:t>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6FD14D15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несколько вариант</w:t>
      </w:r>
      <w:r>
        <w:rPr>
          <w:rFonts w:ascii="Times New Roman" w:hAnsi="Times New Roman"/>
          <w:color w:val="000000"/>
          <w:sz w:val="28"/>
        </w:rPr>
        <w:t>ов решения коммуникативной задачи в продуктивных видах речевой деятельности (говорении и письменной речи);</w:t>
      </w:r>
    </w:p>
    <w:p w14:paraId="4B870E46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участвовать в несложных учебных проектах с использованием материалов на английском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</w:t>
      </w:r>
      <w:r>
        <w:rPr>
          <w:rFonts w:ascii="Times New Roman" w:hAnsi="Times New Roman"/>
          <w:color w:val="000000"/>
          <w:sz w:val="28"/>
        </w:rPr>
        <w:t>облюдая правила информационной безопасности при работе в сети Интернет;</w:t>
      </w:r>
    </w:p>
    <w:p w14:paraId="173B5FC9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14:paraId="5BD65904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</w:t>
      </w:r>
      <w:r>
        <w:rPr>
          <w:rFonts w:ascii="Times New Roman" w:hAnsi="Times New Roman"/>
          <w:color w:val="000000"/>
          <w:sz w:val="28"/>
        </w:rPr>
        <w:t>ия с носителями иностранного языка, людьми другой культуры;</w:t>
      </w:r>
    </w:p>
    <w:p w14:paraId="4921D4BB" w14:textId="77777777" w:rsidR="00ED454C" w:rsidRDefault="00FB6C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31EAE173" w14:textId="77777777" w:rsidR="00ED454C" w:rsidRDefault="00ED454C">
      <w:pPr>
        <w:sectPr w:rsidR="00ED454C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13243449"/>
    </w:p>
    <w:bookmarkEnd w:id="8"/>
    <w:p w14:paraId="1AD7D89D" w14:textId="77777777" w:rsidR="00ED454C" w:rsidRDefault="00FB6C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59DBEB9" w14:textId="77777777" w:rsidR="00ED454C" w:rsidRDefault="00FB6C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866"/>
        <w:gridCol w:w="1398"/>
        <w:gridCol w:w="1843"/>
        <w:gridCol w:w="1912"/>
        <w:gridCol w:w="2826"/>
      </w:tblGrid>
      <w:tr w:rsidR="00ED454C" w14:paraId="4D26B0C0" w14:textId="77777777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AA82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02D8E9" w14:textId="77777777" w:rsidR="00ED454C" w:rsidRDefault="00ED454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8213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2EE1CC" w14:textId="77777777" w:rsidR="00ED454C" w:rsidRDefault="00ED4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99117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10C6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86A2F7" w14:textId="77777777" w:rsidR="00ED454C" w:rsidRDefault="00ED454C">
            <w:pPr>
              <w:spacing w:after="0"/>
              <w:ind w:left="135"/>
            </w:pPr>
          </w:p>
        </w:tc>
      </w:tr>
      <w:tr w:rsidR="00ED454C" w14:paraId="2F33883D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7997A" w14:textId="77777777" w:rsidR="00ED454C" w:rsidRDefault="00ED4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7D475" w14:textId="77777777" w:rsidR="00ED454C" w:rsidRDefault="00ED454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08E5F0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DF5C51" w14:textId="77777777" w:rsidR="00ED454C" w:rsidRDefault="00ED454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E556A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3B4773" w14:textId="77777777" w:rsidR="00ED454C" w:rsidRDefault="00ED454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D30D26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03B7A4" w14:textId="77777777" w:rsidR="00ED454C" w:rsidRDefault="00ED4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8F7B4" w14:textId="77777777" w:rsidR="00ED454C" w:rsidRDefault="00ED454C"/>
        </w:tc>
      </w:tr>
      <w:tr w:rsidR="00ED454C" w14:paraId="3FB42BEF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6FE497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54B0F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Мои друзья.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0150A8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41DC5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3AF0D1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D96DD4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ED454C" w14:paraId="42658E1A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E0657A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5E583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26C3EF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B8F1B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B1D946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8D22F1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ED454C" w14:paraId="428EFBC7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D0941E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3124A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359468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F2C9A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72F297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756A89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ED454C" w14:paraId="6C6D95FD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25DE75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8103F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B8120C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D23B5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33A7CE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5D661A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ED454C" w14:paraId="0941693D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32005F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90D24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4DFE4E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5E50F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954A05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E97310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ED454C" w14:paraId="0A600721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D6EEE8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C2633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3647C6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059CA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F57FB6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D54697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ED454C" w14:paraId="73173FC2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0FE363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736CF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E274EE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0A458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61A884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2EA56F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ED454C" w14:paraId="76D36668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DF5E33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1BDCB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0EE9FA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70E28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EB01D4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5610A4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ED454C" w14:paraId="13887F99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70C9B3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AB7B8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2ADB44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E97B9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436C5A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449EFF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ED454C" w14:paraId="20BE11EB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693DD6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A0D96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2C15EB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5AAC6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495C2A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059D14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ED454C" w14:paraId="553D8FA1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6C233A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44218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7C6F0B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0C761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71A33D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3433B0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ED454C" w14:paraId="61F5069B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C03E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8EDBA4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0F68E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138CB4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ADB1659" w14:textId="77777777" w:rsidR="00ED454C" w:rsidRDefault="00ED454C"/>
        </w:tc>
      </w:tr>
    </w:tbl>
    <w:p w14:paraId="100B63F2" w14:textId="77777777" w:rsidR="00ED454C" w:rsidRDefault="00ED454C">
      <w:pPr>
        <w:sectPr w:rsidR="00ED4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05E327" w14:textId="77777777" w:rsidR="00ED454C" w:rsidRDefault="00FB6C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866"/>
        <w:gridCol w:w="1398"/>
        <w:gridCol w:w="1843"/>
        <w:gridCol w:w="1912"/>
        <w:gridCol w:w="2839"/>
      </w:tblGrid>
      <w:tr w:rsidR="00ED454C" w14:paraId="493F6BA4" w14:textId="77777777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8176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D681CB" w14:textId="77777777" w:rsidR="00ED454C" w:rsidRDefault="00ED454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E052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57F8FE" w14:textId="77777777" w:rsidR="00ED454C" w:rsidRDefault="00ED4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7E39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3F8D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CE4526" w14:textId="77777777" w:rsidR="00ED454C" w:rsidRDefault="00ED454C">
            <w:pPr>
              <w:spacing w:after="0"/>
              <w:ind w:left="135"/>
            </w:pPr>
          </w:p>
        </w:tc>
      </w:tr>
      <w:tr w:rsidR="00ED454C" w14:paraId="75C57B25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14C32" w14:textId="77777777" w:rsidR="00ED454C" w:rsidRDefault="00ED4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4D6EF" w14:textId="77777777" w:rsidR="00ED454C" w:rsidRDefault="00ED454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1D64E3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836114" w14:textId="77777777" w:rsidR="00ED454C" w:rsidRDefault="00ED454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3038F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057F57" w14:textId="77777777" w:rsidR="00ED454C" w:rsidRDefault="00ED454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AF32E3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417090" w14:textId="77777777" w:rsidR="00ED454C" w:rsidRDefault="00ED4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82A25" w14:textId="77777777" w:rsidR="00ED454C" w:rsidRDefault="00ED454C"/>
        </w:tc>
      </w:tr>
      <w:tr w:rsidR="00ED454C" w14:paraId="431B8596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412330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3B6AE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780187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36BE0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72512F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4559AA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ED454C" w14:paraId="6E510095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1E0A1D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AC65A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DC3ACB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C724E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0DEB19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A4EDBB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ED454C" w14:paraId="552743E6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49037E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BEA39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B95C00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F58C6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918825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C4C460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ED454C" w14:paraId="5ABBBC5C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E64A1B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9D27D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90F84E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6A8B8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9778C5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A4EC3D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ED454C" w14:paraId="1B0FBCC0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F360A8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3EFFF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6ED6FD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E8097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9BFA77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8896C6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ED454C" w14:paraId="3E8EE399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5C8E0B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62044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94B074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63602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56C697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B170E5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ED454C" w14:paraId="0CE9B275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ABE27F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0F2DB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D59347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3ED6E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FC6562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6E4A71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ED454C" w14:paraId="4D0A8159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C6FFB5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09DAF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82350D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E1FB3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1701B8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4DD68C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ED454C" w14:paraId="188F32E8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7111D5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A006B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42EB8C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74894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4C27B5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401EA8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ED454C" w14:paraId="51A36D2F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8A0BD6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8F116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09C69D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958F3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3A3DB3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01E9E1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ED454C" w14:paraId="23426B89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5A090F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E56AD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B403BD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4414B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0DCD05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2312AC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ED454C" w14:paraId="50716651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42CF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4DCE44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2EDF0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62EB1A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861867D" w14:textId="77777777" w:rsidR="00ED454C" w:rsidRDefault="00ED454C"/>
        </w:tc>
      </w:tr>
    </w:tbl>
    <w:p w14:paraId="296F0379" w14:textId="77777777" w:rsidR="00ED454C" w:rsidRDefault="00ED454C">
      <w:pPr>
        <w:sectPr w:rsidR="00ED4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E50ED4" w14:textId="77777777" w:rsidR="00ED454C" w:rsidRDefault="00FB6C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866"/>
        <w:gridCol w:w="1398"/>
        <w:gridCol w:w="1843"/>
        <w:gridCol w:w="1912"/>
        <w:gridCol w:w="2790"/>
      </w:tblGrid>
      <w:tr w:rsidR="00ED454C" w14:paraId="59A8236F" w14:textId="77777777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694A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30FED8" w14:textId="77777777" w:rsidR="00ED454C" w:rsidRDefault="00ED454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D5ED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1C24B0" w14:textId="77777777" w:rsidR="00ED454C" w:rsidRDefault="00ED4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B851D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7D5F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48DF37" w14:textId="77777777" w:rsidR="00ED454C" w:rsidRDefault="00ED454C">
            <w:pPr>
              <w:spacing w:after="0"/>
              <w:ind w:left="135"/>
            </w:pPr>
          </w:p>
        </w:tc>
      </w:tr>
      <w:tr w:rsidR="00ED454C" w14:paraId="20E54610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44D3E" w14:textId="77777777" w:rsidR="00ED454C" w:rsidRDefault="00ED4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3F6EC" w14:textId="77777777" w:rsidR="00ED454C" w:rsidRDefault="00ED454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654ACC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76120E" w14:textId="77777777" w:rsidR="00ED454C" w:rsidRDefault="00ED454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9F9E4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878839" w14:textId="77777777" w:rsidR="00ED454C" w:rsidRDefault="00ED454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181AD6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E51E54" w14:textId="77777777" w:rsidR="00ED454C" w:rsidRDefault="00ED4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97047" w14:textId="77777777" w:rsidR="00ED454C" w:rsidRDefault="00ED454C"/>
        </w:tc>
      </w:tr>
      <w:tr w:rsidR="00ED454C" w14:paraId="13A72913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6BD875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FED36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E01D1D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DD006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7651F4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D6E831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ED454C" w14:paraId="07CD19D4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EDF882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77409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9F5EDC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B0782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EFDA60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3D89B5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ED454C" w14:paraId="6957614C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26481B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D1A0C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910B9F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BB3F3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7756FA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F48725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ED454C" w14:paraId="1D39B662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83C9DD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7F226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057D49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82578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765A1C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0FB214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ED454C" w14:paraId="72B91E8A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A16898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A77F5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DCC673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A0C7E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421CCC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FBA8CD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ED454C" w14:paraId="55ED2AFF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2D5948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B118A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30C7FD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19015A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F9C296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4EDE81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7f416f2c</w:t>
              </w:r>
            </w:hyperlink>
          </w:p>
        </w:tc>
      </w:tr>
      <w:tr w:rsidR="00ED454C" w14:paraId="28306379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697496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E813A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64653E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0D3F7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E47EEA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89B484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ED454C" w14:paraId="04F94E99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364DBB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4DF59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CD464B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28DB2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96B7D9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BBE0CA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ED454C" w14:paraId="6123D5EE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B48FFD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8B1CF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5E3FFE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6DE4E7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975E32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A9855E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ED454C" w14:paraId="0B660697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6D2FDF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65421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2A5855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F9F0D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99845F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1C0C58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ED454C" w14:paraId="3BBF84C9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41773C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C221A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C9163D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AF680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435936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663BFB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ED454C" w14:paraId="3030BAD9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D55E5A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58920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7E63C1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9CA86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2F66EE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308B5B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ED454C" w14:paraId="4AAD143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CF0A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C29C82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F07FE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A684EF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EA9FF1F" w14:textId="77777777" w:rsidR="00ED454C" w:rsidRDefault="00ED454C"/>
        </w:tc>
      </w:tr>
    </w:tbl>
    <w:p w14:paraId="6CEE490A" w14:textId="77777777" w:rsidR="00ED454C" w:rsidRDefault="00ED454C">
      <w:pPr>
        <w:sectPr w:rsidR="00ED4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74FF85" w14:textId="77777777" w:rsidR="00ED454C" w:rsidRDefault="00FB6C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866"/>
        <w:gridCol w:w="1398"/>
        <w:gridCol w:w="1843"/>
        <w:gridCol w:w="1912"/>
        <w:gridCol w:w="2790"/>
      </w:tblGrid>
      <w:tr w:rsidR="00ED454C" w14:paraId="6726292D" w14:textId="77777777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B409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69F8A9" w14:textId="77777777" w:rsidR="00ED454C" w:rsidRDefault="00ED454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5458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F95FF4" w14:textId="77777777" w:rsidR="00ED454C" w:rsidRDefault="00ED4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2DC8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3B69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F05628" w14:textId="77777777" w:rsidR="00ED454C" w:rsidRDefault="00ED454C">
            <w:pPr>
              <w:spacing w:after="0"/>
              <w:ind w:left="135"/>
            </w:pPr>
          </w:p>
        </w:tc>
      </w:tr>
      <w:tr w:rsidR="00ED454C" w14:paraId="733EE957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068BB9" w14:textId="77777777" w:rsidR="00ED454C" w:rsidRDefault="00ED4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B1306" w14:textId="77777777" w:rsidR="00ED454C" w:rsidRDefault="00ED454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B85865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7FF4E1" w14:textId="77777777" w:rsidR="00ED454C" w:rsidRDefault="00ED454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E2087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6BCE4B" w14:textId="77777777" w:rsidR="00ED454C" w:rsidRDefault="00ED454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FD5DFE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FB4D6E" w14:textId="77777777" w:rsidR="00ED454C" w:rsidRDefault="00ED4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62464" w14:textId="77777777" w:rsidR="00ED454C" w:rsidRDefault="00ED454C"/>
        </w:tc>
      </w:tr>
      <w:tr w:rsidR="00ED454C" w14:paraId="3F967CB0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F8AA6B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2A9AE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85D41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25F1A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DB3C30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44E6C1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ED454C" w14:paraId="0E0BBF78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B3A31D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97175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9683A3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8DBA8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E3A8F0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78D2D3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ED454C" w14:paraId="6A180E62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3BD0C1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85188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B0BEFE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FF557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57ED3A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D8A9F9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ED454C" w14:paraId="4B2DD25C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7ECB2D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96023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</w:t>
            </w:r>
            <w:r>
              <w:rPr>
                <w:rFonts w:ascii="Times New Roman" w:hAnsi="Times New Roman"/>
                <w:color w:val="000000"/>
                <w:sz w:val="24"/>
              </w:rPr>
              <w:t>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BE04B4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B4C55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002D58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7C63D6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ED454C" w14:paraId="5EEF1165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7EBF3A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EE4A0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D9A762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B4D74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9B4398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20EDAD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ED454C" w14:paraId="62CC11B4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47B49F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D1C01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1C2AB5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32F30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1A3358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D48896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ED454C" w14:paraId="17F98971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9D005C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7A5F8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DAFE61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1B83C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A9A7D2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3C0D6B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ED454C" w14:paraId="675C0C3E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B1A638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6A1E9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82394A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0B1E7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D9D8E5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06B16F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ED454C" w14:paraId="58E23027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14E878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B3350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206B46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4378E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581490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BDC2E1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ED454C" w14:paraId="3304A4C4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85E40A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E3238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ED5E7C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2A787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B5B604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B89DD8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ED454C" w14:paraId="6531A033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431BE6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6369E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</w:t>
            </w:r>
            <w:r>
              <w:rPr>
                <w:rFonts w:ascii="Times New Roman" w:hAnsi="Times New Roman"/>
                <w:color w:val="000000"/>
                <w:sz w:val="24"/>
              </w:rPr>
              <w:t>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7E200D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46BD4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8D814B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49FE56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ED454C" w14:paraId="1427CC6F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BDBAC4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6DF5C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учёные, 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t>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67A3A5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1D093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6F7C5F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A71A08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ED454C" w14:paraId="29237B01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A880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BA250B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00195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7D9A8D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42E8EA8" w14:textId="77777777" w:rsidR="00ED454C" w:rsidRDefault="00ED454C"/>
        </w:tc>
      </w:tr>
    </w:tbl>
    <w:p w14:paraId="5132A323" w14:textId="77777777" w:rsidR="00ED454C" w:rsidRDefault="00ED454C">
      <w:pPr>
        <w:sectPr w:rsidR="00ED4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A96463" w14:textId="77777777" w:rsidR="00ED454C" w:rsidRDefault="00FB6C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866"/>
        <w:gridCol w:w="1398"/>
        <w:gridCol w:w="1843"/>
        <w:gridCol w:w="1912"/>
        <w:gridCol w:w="2826"/>
      </w:tblGrid>
      <w:tr w:rsidR="00ED454C" w14:paraId="6457A0D2" w14:textId="77777777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CE84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E8D6F8" w14:textId="77777777" w:rsidR="00ED454C" w:rsidRDefault="00ED454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BD1B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FA4436" w14:textId="77777777" w:rsidR="00ED454C" w:rsidRDefault="00ED4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178B7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DD80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6665AF" w14:textId="77777777" w:rsidR="00ED454C" w:rsidRDefault="00ED454C">
            <w:pPr>
              <w:spacing w:after="0"/>
              <w:ind w:left="135"/>
            </w:pPr>
          </w:p>
        </w:tc>
      </w:tr>
      <w:tr w:rsidR="00ED454C" w14:paraId="77D2128C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1859D" w14:textId="77777777" w:rsidR="00ED454C" w:rsidRDefault="00ED4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F8C08" w14:textId="77777777" w:rsidR="00ED454C" w:rsidRDefault="00ED454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A1C115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D2B30A" w14:textId="77777777" w:rsidR="00ED454C" w:rsidRDefault="00ED454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2B5E7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D3371F" w14:textId="77777777" w:rsidR="00ED454C" w:rsidRDefault="00ED454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6F675D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13307E" w14:textId="77777777" w:rsidR="00ED454C" w:rsidRDefault="00ED4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80985" w14:textId="77777777" w:rsidR="00ED454C" w:rsidRDefault="00ED454C"/>
        </w:tc>
      </w:tr>
      <w:tr w:rsidR="00ED454C" w14:paraId="17B62BDB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11E7FE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1D318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D030BB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E58AB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906F4C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AE96AE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ED454C" w14:paraId="78225FFC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2BD3C9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CB148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9DF291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37BA5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1F529F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557108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ED454C" w14:paraId="535AC582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9C94F4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F3B6C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2B6E10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E3BE5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80A89B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752177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ED454C" w14:paraId="6A7C7E3E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C57FC8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80450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1E5D46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12FEC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8C45C4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014D6A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ED454C" w14:paraId="4EEA089C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503F0C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39F85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1F8CB7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0A368D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7FA695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CA8B30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ED454C" w14:paraId="6AC235C6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359316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C9D38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CC4ACF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2C988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9E39B1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BC11EA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ED454C" w14:paraId="65088ABF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795DAD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F9A29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5DEE94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A6FBC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8164F6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AF1B06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ED454C" w14:paraId="4DC3EBC8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3BFB7D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FCE05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C3741A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DE413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F77BE0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FC1180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ED454C" w14:paraId="6B5EDDBF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03941A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998AD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071852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0CD69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D925BD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2DB1FC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ED454C" w14:paraId="021D18DA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16DDB0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78721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</w:t>
            </w:r>
            <w:r>
              <w:rPr>
                <w:rFonts w:ascii="Times New Roman" w:hAnsi="Times New Roman"/>
                <w:color w:val="000000"/>
                <w:sz w:val="24"/>
              </w:rPr>
              <w:t>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DBD87F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15DDA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0E44D9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1818D7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ED454C" w14:paraId="1EF231FF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14F180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5953D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7F1DEF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0328E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545264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8DA04A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ED454C" w14:paraId="7932B183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74D29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8C095B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3D898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6D1719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BFF38CC" w14:textId="77777777" w:rsidR="00ED454C" w:rsidRDefault="00ED454C"/>
        </w:tc>
      </w:tr>
    </w:tbl>
    <w:p w14:paraId="28D0F2C4" w14:textId="77777777" w:rsidR="00ED454C" w:rsidRDefault="00ED454C">
      <w:pPr>
        <w:sectPr w:rsidR="00ED4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FE0C90" w14:textId="77777777" w:rsidR="00ED454C" w:rsidRDefault="00ED454C">
      <w:pPr>
        <w:sectPr w:rsidR="00ED454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3243450"/>
    </w:p>
    <w:bookmarkEnd w:id="9"/>
    <w:p w14:paraId="1734D578" w14:textId="77777777" w:rsidR="00ED454C" w:rsidRDefault="00FB6C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0EE1876" w14:textId="77777777" w:rsidR="00ED454C" w:rsidRDefault="00FB6C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4030"/>
        <w:gridCol w:w="1052"/>
        <w:gridCol w:w="1843"/>
        <w:gridCol w:w="1912"/>
        <w:gridCol w:w="1349"/>
        <w:gridCol w:w="2875"/>
      </w:tblGrid>
      <w:tr w:rsidR="00ED454C" w14:paraId="26AFE8E9" w14:textId="77777777">
        <w:trPr>
          <w:trHeight w:val="144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D45B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D8C8C3" w14:textId="77777777" w:rsidR="00ED454C" w:rsidRDefault="00ED454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AB2A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C4E4B9" w14:textId="77777777" w:rsidR="00ED454C" w:rsidRDefault="00ED4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87533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F4B4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48B446" w14:textId="77777777" w:rsidR="00ED454C" w:rsidRDefault="00ED454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8991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5652B6" w14:textId="77777777" w:rsidR="00ED454C" w:rsidRDefault="00ED454C">
            <w:pPr>
              <w:spacing w:after="0"/>
              <w:ind w:left="135"/>
            </w:pPr>
          </w:p>
        </w:tc>
      </w:tr>
      <w:tr w:rsidR="00ED454C" w14:paraId="51C09A9D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86EF7C" w14:textId="77777777" w:rsidR="00ED454C" w:rsidRDefault="00ED4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E54C4" w14:textId="77777777" w:rsidR="00ED454C" w:rsidRDefault="00ED454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26D28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681B8D" w14:textId="77777777" w:rsidR="00ED454C" w:rsidRDefault="00ED454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F5D02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3E6F02" w14:textId="77777777" w:rsidR="00ED454C" w:rsidRDefault="00ED454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35849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2C0E7C" w14:textId="77777777" w:rsidR="00ED454C" w:rsidRDefault="00ED4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349A78" w14:textId="77777777" w:rsidR="00ED454C" w:rsidRDefault="00ED4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16A4E3" w14:textId="77777777" w:rsidR="00ED454C" w:rsidRDefault="00ED454C"/>
        </w:tc>
      </w:tr>
      <w:tr w:rsidR="00ED454C" w14:paraId="245E101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F8668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814B2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2D5E1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7FEF1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04824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105BEE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7840E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ED454C" w14:paraId="679DD904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9B4C0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C1231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6C85D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58854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FE5A7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3E0BD4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CA1BE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ED454C" w14:paraId="03FEFDBB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9B55B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33BFC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50B93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DD515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8717F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CAFBED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3922F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ED454C" w14:paraId="6BD344A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58918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D4A4E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C784E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42F20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4BDB6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92CA9C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7976E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ED454C" w14:paraId="203119C9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FE62A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1ACD4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41C9E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EB63B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5DDB5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DB493B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9397B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ED454C" w14:paraId="53C3B0D8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B6EB9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79DDB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3AD29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AD343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B9C2A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F6E61B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A8189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ED454C" w14:paraId="567DA09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64287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70F01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B859B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555D8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F2AEE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E2DD00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92882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ED454C" w14:paraId="27CF237E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87E1F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F53B7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F62F0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77C6D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13D3A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5ABE50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7DB68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ED454C" w14:paraId="0C61DB9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916E3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3D2A5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8E0B9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5FA4D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4428D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4DFC4A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8820E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ED454C" w14:paraId="797E5298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30E0E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30E39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982AB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AB88E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B0826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A886E6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FF76D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ED454C" w14:paraId="15912FCE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33782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95F9A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"Моя семья. Мои друзья. Семейные праздники: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96D15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E9920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9402F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742913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C938B3" w14:textId="77777777" w:rsidR="00ED454C" w:rsidRDefault="00ED454C">
            <w:pPr>
              <w:spacing w:after="0"/>
              <w:ind w:left="135"/>
            </w:pPr>
          </w:p>
        </w:tc>
      </w:tr>
      <w:tr w:rsidR="00ED454C" w14:paraId="06430404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E3A03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86488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99484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76681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8513B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E519AD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ADD14A" w14:textId="77777777" w:rsidR="00ED454C" w:rsidRDefault="00ED454C">
            <w:pPr>
              <w:spacing w:after="0"/>
              <w:ind w:left="135"/>
            </w:pPr>
          </w:p>
        </w:tc>
      </w:tr>
      <w:tr w:rsidR="00ED454C" w14:paraId="7D0B714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FDB1F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A055F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10039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6747B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36513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8D6140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30.09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CC209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ED454C" w14:paraId="4015ED1E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06DAD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06166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95BB3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3C125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99240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508A4E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ABACE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ED454C" w14:paraId="5D01209B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367CC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5CBE5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друзья: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FE313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B22A1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05E03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D78783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A90A6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ED454C" w14:paraId="3C6F88FD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4CB89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517FD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A2744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52EC4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404E7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3100FAB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35C91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ED454C" w14:paraId="33F3811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E7166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52FB4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7EC3C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29CC8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99824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327F96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9861FA" w14:textId="77777777" w:rsidR="00ED454C" w:rsidRDefault="00ED454C">
            <w:pPr>
              <w:spacing w:after="0"/>
              <w:ind w:left="135"/>
            </w:pPr>
          </w:p>
        </w:tc>
      </w:tr>
      <w:tr w:rsidR="00ED454C" w14:paraId="5387B12D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AB73C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860DF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D165D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3C9EA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A04E2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0E413C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D87830" w14:textId="77777777" w:rsidR="00ED454C" w:rsidRDefault="00ED454C">
            <w:pPr>
              <w:spacing w:after="0"/>
              <w:ind w:left="135"/>
            </w:pPr>
          </w:p>
        </w:tc>
      </w:tr>
      <w:tr w:rsidR="00ED454C" w14:paraId="51A3B609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A4E48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DF554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D7368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5463B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82289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45B084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59A88A" w14:textId="77777777" w:rsidR="00ED454C" w:rsidRDefault="00ED454C">
            <w:pPr>
              <w:spacing w:after="0"/>
              <w:ind w:left="135"/>
            </w:pPr>
          </w:p>
        </w:tc>
      </w:tr>
      <w:tr w:rsidR="00ED454C" w14:paraId="1F5B163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8B538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0F6CB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CA245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E1B7A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4EB65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7B6F8E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78B8EC" w14:textId="77777777" w:rsidR="00ED454C" w:rsidRDefault="00ED454C">
            <w:pPr>
              <w:spacing w:after="0"/>
              <w:ind w:left="135"/>
            </w:pPr>
          </w:p>
        </w:tc>
      </w:tr>
      <w:tr w:rsidR="00ED454C" w14:paraId="22AAFA56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71209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FB1E9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D0438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BB0A8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90ADD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16A238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E155F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ED454C" w14:paraId="5537E93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526B6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EFA7D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07816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FC4E7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5C1E3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5FF6FFB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77C7C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ED454C" w14:paraId="65C56EB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F9FD2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71A0C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31C37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23951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1BD21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D58DAA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C85DDC" w14:textId="77777777" w:rsidR="00ED454C" w:rsidRDefault="00ED454C">
            <w:pPr>
              <w:spacing w:after="0"/>
              <w:ind w:left="135"/>
            </w:pPr>
          </w:p>
        </w:tc>
      </w:tr>
      <w:tr w:rsidR="00ED454C" w14:paraId="2178B71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34C88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FECF4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62622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5D6FE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9BC28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1833A7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66EC0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ED454C" w14:paraId="1E784715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15715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AA952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283AD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65AC0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869B9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F0B7EB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0824C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ED454C" w14:paraId="7776CB1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4BA11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7076A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84C97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31001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DD5ED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E8CABA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A148E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ED454C" w14:paraId="30A1C494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591C6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A34B0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80FF9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DA0D5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3F638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4DA1B7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08.11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5C93E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ED454C" w14:paraId="7C60E40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FF313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0EECF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A549C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0BF17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3A707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1F8DF9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A78331" w14:textId="77777777" w:rsidR="00ED454C" w:rsidRDefault="00ED454C">
            <w:pPr>
              <w:spacing w:after="0"/>
              <w:ind w:left="135"/>
            </w:pPr>
          </w:p>
        </w:tc>
      </w:tr>
      <w:tr w:rsidR="00ED454C" w14:paraId="0B4B2CD5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1A1DF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FD6D9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613AC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18BBB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E6FFA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9EAEF2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E68A0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ED454C" w14:paraId="37123EF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03908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CBE71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6CBCE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981DE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BFBF9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12514A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96825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ED454C" w14:paraId="12530685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07100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FFC00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75B4D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A6704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2EDA3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37567D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1D550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ED454C" w14:paraId="47C7CFF7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2DD92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F0C04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0C469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FD0C0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C4894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7D3E72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587686" w14:textId="77777777" w:rsidR="00ED454C" w:rsidRDefault="00ED454C">
            <w:pPr>
              <w:spacing w:after="0"/>
              <w:ind w:left="135"/>
            </w:pPr>
          </w:p>
        </w:tc>
      </w:tr>
      <w:tr w:rsidR="00ED454C" w14:paraId="3D30E6C5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82160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94594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318B8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C27D4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4BFDD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F55985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C211C7" w14:textId="77777777" w:rsidR="00ED454C" w:rsidRDefault="00ED454C">
            <w:pPr>
              <w:spacing w:after="0"/>
              <w:ind w:left="135"/>
            </w:pPr>
          </w:p>
        </w:tc>
      </w:tr>
      <w:tr w:rsidR="00ED454C" w14:paraId="53A54B7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11E79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ED4A8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51781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77AED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7A70D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946D7D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DD4469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ED454C" w14:paraId="5A5012D4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4C5BF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70B66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122C3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37069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0367D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5B3F01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0F3ACF" w14:textId="77777777" w:rsidR="00ED454C" w:rsidRDefault="00ED454C">
            <w:pPr>
              <w:spacing w:after="0"/>
              <w:ind w:left="135"/>
            </w:pPr>
          </w:p>
        </w:tc>
      </w:tr>
      <w:tr w:rsidR="00ED454C" w14:paraId="03E9EBC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EF43F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0FBC6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BC0C3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2E894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55521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93A435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29.11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3679C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ED454C" w14:paraId="22C7364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081FF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C02B2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44C69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82A07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539FF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F2CCEB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03830B" w14:textId="77777777" w:rsidR="00ED454C" w:rsidRDefault="00ED454C">
            <w:pPr>
              <w:spacing w:after="0"/>
              <w:ind w:left="135"/>
            </w:pPr>
          </w:p>
        </w:tc>
      </w:tr>
      <w:tr w:rsidR="00ED454C" w14:paraId="666920D6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7B2B2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3412D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C3DCD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FBB49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4BDD3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F71A6EB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1D8AF7" w14:textId="77777777" w:rsidR="00ED454C" w:rsidRDefault="00ED454C">
            <w:pPr>
              <w:spacing w:after="0"/>
              <w:ind w:left="135"/>
            </w:pPr>
          </w:p>
        </w:tc>
      </w:tr>
      <w:tr w:rsidR="00ED454C" w14:paraId="4017E6D6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1D9C5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0487D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обувь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DBCD6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628AE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78A90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AF83BF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2254B2" w14:textId="77777777" w:rsidR="00ED454C" w:rsidRDefault="00ED454C">
            <w:pPr>
              <w:spacing w:after="0"/>
              <w:ind w:left="135"/>
            </w:pPr>
          </w:p>
        </w:tc>
      </w:tr>
      <w:tr w:rsidR="00ED454C" w14:paraId="171A505A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FF861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C8339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6FFED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90A04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6093C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9126C5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D456F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ED454C" w14:paraId="174F3FD7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894CC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5293E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01E90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567E8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40BC9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F90960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D826A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ED454C" w14:paraId="486071E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50E21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FD5A2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794C6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76214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E8852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248FE8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58BD3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ED454C" w14:paraId="15735CC4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FD785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FF676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2E5ED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F92D1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43435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77B29B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FCF5E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ED454C" w14:paraId="129DF13A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BA929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97487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C4806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7EFAF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6D84E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290893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EC705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ED454C" w14:paraId="772C46D1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3C061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C1F61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0AE5D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202AE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1A591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0D8FFF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E1093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ED454C" w14:paraId="3F1DAC6D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A5C23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19001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2638A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58D3A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BDB93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477484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1B8DD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ED454C" w14:paraId="13BD737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6CAF5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8F32A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965A4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121F1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3EE81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15B233B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637CF4" w14:textId="77777777" w:rsidR="00ED454C" w:rsidRDefault="00ED454C">
            <w:pPr>
              <w:spacing w:after="0"/>
              <w:ind w:left="135"/>
            </w:pPr>
          </w:p>
        </w:tc>
      </w:tr>
      <w:tr w:rsidR="00ED454C" w14:paraId="7B6927DD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04238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D3D6D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E51BE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6BDF5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64849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040841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17D593" w14:textId="77777777" w:rsidR="00ED454C" w:rsidRDefault="00ED454C">
            <w:pPr>
              <w:spacing w:after="0"/>
              <w:ind w:left="135"/>
            </w:pPr>
          </w:p>
        </w:tc>
      </w:tr>
      <w:tr w:rsidR="00ED454C" w14:paraId="6BAB43D4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2B43B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D1BC3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2D6F2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0F075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9A318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E6C0C5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2189A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ED454C" w14:paraId="6BA3A01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560CA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2F7CF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DAE37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54C86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9933F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76A8F9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14B65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ED454C" w14:paraId="7422D4C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424C1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6D897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403B6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32D03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6A3E2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7DFEB5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5320E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ED454C" w14:paraId="4947964E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4A98D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D7086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</w:t>
            </w:r>
            <w:r>
              <w:rPr>
                <w:rFonts w:ascii="Times New Roman" w:hAnsi="Times New Roman"/>
                <w:color w:val="000000"/>
                <w:sz w:val="24"/>
              </w:rPr>
              <w:t>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6A91E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6C9BD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A28AA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5ADE78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98357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ED454C" w14:paraId="236E3AD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5E0F3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7AABD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2012E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82FF8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922B1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58D23D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A5F32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ED454C" w14:paraId="76F916F8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D541B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471F5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8A0AE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CFE4A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84AE9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E2BC13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9FF7F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ED454C" w14:paraId="1DB2B111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F3308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99EF2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77AC6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1D454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F7A38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E49AA9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224B61" w14:textId="77777777" w:rsidR="00ED454C" w:rsidRDefault="00ED454C">
            <w:pPr>
              <w:spacing w:after="0"/>
              <w:ind w:left="135"/>
            </w:pPr>
          </w:p>
        </w:tc>
      </w:tr>
      <w:tr w:rsidR="00ED454C" w14:paraId="7959D7ED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3F912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B02C9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время года.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AB189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DAFEC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6CAD7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347438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F73284" w14:textId="77777777" w:rsidR="00ED454C" w:rsidRDefault="00ED454C">
            <w:pPr>
              <w:spacing w:after="0"/>
              <w:ind w:left="135"/>
            </w:pPr>
          </w:p>
        </w:tc>
      </w:tr>
      <w:tr w:rsidR="00ED454C" w14:paraId="22F80F6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BDA78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D1507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09D92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DD604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C4325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1CC925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29.01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17FAAA" w14:textId="77777777" w:rsidR="00ED454C" w:rsidRDefault="00ED454C">
            <w:pPr>
              <w:spacing w:after="0"/>
              <w:ind w:left="135"/>
            </w:pPr>
          </w:p>
        </w:tc>
      </w:tr>
      <w:tr w:rsidR="00ED454C" w14:paraId="399ACD7E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74568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28975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43C39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B28A6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73C35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919D67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31.01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F4588B8" w14:textId="77777777" w:rsidR="00ED454C" w:rsidRDefault="00ED454C">
            <w:pPr>
              <w:spacing w:after="0"/>
              <w:ind w:left="135"/>
            </w:pPr>
          </w:p>
        </w:tc>
      </w:tr>
      <w:tr w:rsidR="00ED454C" w14:paraId="3DC1482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CA1BA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9407C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FB078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5DAE2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EEC04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253EAF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68F66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ED454C" w14:paraId="100027F9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FAA4C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8FB27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BD7E9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ADD25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6A9CF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B15396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48E82F" w14:textId="77777777" w:rsidR="00ED454C" w:rsidRDefault="00ED454C">
            <w:pPr>
              <w:spacing w:after="0"/>
              <w:ind w:left="135"/>
            </w:pPr>
          </w:p>
        </w:tc>
      </w:tr>
      <w:tr w:rsidR="00ED454C" w14:paraId="1E72185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0A273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8F45D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763ED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56794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768BD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5E010D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F328D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ED454C" w14:paraId="755AD76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1BCA5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2D7F0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6F4E8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24EEE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EE0DE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29825AB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E9E74A" w14:textId="77777777" w:rsidR="00ED454C" w:rsidRDefault="00ED454C">
            <w:pPr>
              <w:spacing w:after="0"/>
              <w:ind w:left="135"/>
            </w:pPr>
          </w:p>
        </w:tc>
      </w:tr>
      <w:tr w:rsidR="00ED454C" w14:paraId="2AD7FB8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05616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75A87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CCE27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18545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6812B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4A2445B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251D0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ED454C" w14:paraId="060788D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D8227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ADE8C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C6BAD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FB4AB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6EECC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57E905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754C9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ED454C" w14:paraId="5DD29B7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1A112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10C59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79AD3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F7E68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52F20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71CBAFB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3E1C5C" w14:textId="77777777" w:rsidR="00ED454C" w:rsidRDefault="00ED454C">
            <w:pPr>
              <w:spacing w:after="0"/>
              <w:ind w:left="135"/>
            </w:pPr>
          </w:p>
        </w:tc>
      </w:tr>
      <w:tr w:rsidR="00ED454C" w14:paraId="400A76B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A3C85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4AED0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7423F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93E53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CE256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B7DF54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3861B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ED454C" w14:paraId="335F5D4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780E6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CDAF2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C46ED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DDE10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0E09E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39FC12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C10EB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ED454C" w14:paraId="45E8929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892C0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69EE5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E960A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2D2FA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AA6E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D311E4B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63F630" w14:textId="77777777" w:rsidR="00ED454C" w:rsidRDefault="00ED454C">
            <w:pPr>
              <w:spacing w:after="0"/>
              <w:ind w:left="135"/>
            </w:pPr>
          </w:p>
        </w:tc>
      </w:tr>
      <w:tr w:rsidR="00ED454C" w14:paraId="2510406B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4B735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954A1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49357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95FF6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733FE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5681B2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E74A0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ED454C" w14:paraId="53D8C516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841A1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E9E0A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85C9A6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9CF1B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F189B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B3E017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CAD1A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ED454C" w14:paraId="35475089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0DAE4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E429C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24339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DB7EA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965D8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E8ED8E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25414F" w14:textId="77777777" w:rsidR="00ED454C" w:rsidRDefault="00ED454C">
            <w:pPr>
              <w:spacing w:after="0"/>
              <w:ind w:left="135"/>
            </w:pPr>
          </w:p>
        </w:tc>
      </w:tr>
      <w:tr w:rsidR="00ED454C" w14:paraId="16193055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E973A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05DBD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D0176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1EC91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168A1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ABCA0C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708E8B" w14:textId="77777777" w:rsidR="00ED454C" w:rsidRDefault="00ED454C">
            <w:pPr>
              <w:spacing w:after="0"/>
              <w:ind w:left="135"/>
            </w:pPr>
          </w:p>
        </w:tc>
      </w:tr>
      <w:tr w:rsidR="00ED454C" w14:paraId="7286CA2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5FEB7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D8419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591B2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73137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BE788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423752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52B21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ED454C" w14:paraId="7AD1790D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0579E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218C9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1AA31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EF925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CD8CB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C9C070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C7248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ED454C" w14:paraId="0EF1861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1DED6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29175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70D0F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0DCA0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0C6C1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19CCB9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3B09BD" w14:textId="77777777" w:rsidR="00ED454C" w:rsidRDefault="00ED454C">
            <w:pPr>
              <w:spacing w:after="0"/>
              <w:ind w:left="135"/>
            </w:pPr>
          </w:p>
        </w:tc>
      </w:tr>
      <w:tr w:rsidR="00ED454C" w14:paraId="3395B791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B2899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55EA4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0A9AD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E3D2C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18C7A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AAFF21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E80F09" w14:textId="77777777" w:rsidR="00ED454C" w:rsidRDefault="00ED454C">
            <w:pPr>
              <w:spacing w:after="0"/>
              <w:ind w:left="135"/>
            </w:pPr>
          </w:p>
        </w:tc>
      </w:tr>
      <w:tr w:rsidR="00ED454C" w14:paraId="61E24CC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B013B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F1056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68596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3A348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FE322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ED5E50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C0B4B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ED454C" w14:paraId="5BEB0B8E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A7C51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40943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82D6C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7741A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1D781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194991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C2E57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ED454C" w14:paraId="0E857CE9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273F4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B411F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22E66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EE195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4F1E9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E551D4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5052CD" w14:textId="77777777" w:rsidR="00ED454C" w:rsidRDefault="00ED454C">
            <w:pPr>
              <w:spacing w:after="0"/>
              <w:ind w:left="135"/>
            </w:pPr>
          </w:p>
        </w:tc>
      </w:tr>
      <w:tr w:rsidR="00ED454C" w14:paraId="4E1B54E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15A2A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0CC5D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0FA52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3F71E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02A11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FEB8D5B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31.03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9AC242" w14:textId="77777777" w:rsidR="00ED454C" w:rsidRDefault="00ED454C">
            <w:pPr>
              <w:spacing w:after="0"/>
              <w:ind w:left="135"/>
            </w:pPr>
          </w:p>
        </w:tc>
      </w:tr>
      <w:tr w:rsidR="00ED454C" w14:paraId="2B02D0A1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946C6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102A8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3D295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68627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97854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0E0677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EDC09B" w14:textId="77777777" w:rsidR="00ED454C" w:rsidRDefault="00ED454C">
            <w:pPr>
              <w:spacing w:after="0"/>
              <w:ind w:left="135"/>
            </w:pPr>
          </w:p>
        </w:tc>
      </w:tr>
      <w:tr w:rsidR="00ED454C" w14:paraId="299A17CD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0A790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D1880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5DA01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D3308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FA72C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412292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C2072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ED454C" w14:paraId="2EB722AB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8FCDC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D5BE2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EDCCB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D378C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CE25A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F87D8C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933077" w14:textId="77777777" w:rsidR="00ED454C" w:rsidRDefault="00ED454C">
            <w:pPr>
              <w:spacing w:after="0"/>
              <w:ind w:left="135"/>
            </w:pPr>
          </w:p>
        </w:tc>
      </w:tr>
      <w:tr w:rsidR="00ED454C" w14:paraId="5E19950A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B9C10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2E16C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2BF0A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BD4C1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1D7C2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531B86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7CB431" w14:textId="77777777" w:rsidR="00ED454C" w:rsidRDefault="00ED454C">
            <w:pPr>
              <w:spacing w:after="0"/>
              <w:ind w:left="135"/>
            </w:pPr>
          </w:p>
        </w:tc>
      </w:tr>
      <w:tr w:rsidR="00ED454C" w14:paraId="344BAA5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77874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8DCF8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5EC62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E5BAA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35ED9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EE85C6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2D84C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ED454C" w14:paraId="2D93C29B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D1F88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37829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98F1B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7E72E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0B6EF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CAE0D5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43BC18" w14:textId="77777777" w:rsidR="00ED454C" w:rsidRDefault="00ED454C">
            <w:pPr>
              <w:spacing w:after="0"/>
              <w:ind w:left="135"/>
            </w:pPr>
          </w:p>
        </w:tc>
      </w:tr>
      <w:tr w:rsidR="00ED454C" w14:paraId="024F6C2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9D7EA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10143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E5975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EBD88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DE401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14D305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440A6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ED454C" w14:paraId="78D12641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F5EFF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04772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5B22F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5A940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EEF45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12189C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EB0343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ED454C" w14:paraId="0B2750D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B5960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48911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F2C1F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08444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31057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CAB17E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C1780D" w14:textId="77777777" w:rsidR="00ED454C" w:rsidRDefault="00ED454C">
            <w:pPr>
              <w:spacing w:after="0"/>
              <w:ind w:left="135"/>
            </w:pPr>
          </w:p>
        </w:tc>
      </w:tr>
      <w:tr w:rsidR="00ED454C" w14:paraId="1E16F3F9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55BBF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1A08B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CC4D3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BBD5F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0BE5B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778121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5AE52E" w14:textId="77777777" w:rsidR="00ED454C" w:rsidRDefault="00ED454C">
            <w:pPr>
              <w:spacing w:after="0"/>
              <w:ind w:left="135"/>
            </w:pPr>
          </w:p>
        </w:tc>
      </w:tr>
      <w:tr w:rsidR="00ED454C" w14:paraId="2D045A4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9A5E4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1F232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938D5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A13E9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EAB20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CBC462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DB3170" w14:textId="77777777" w:rsidR="00ED454C" w:rsidRDefault="00ED454C">
            <w:pPr>
              <w:spacing w:after="0"/>
              <w:ind w:left="135"/>
            </w:pPr>
          </w:p>
        </w:tc>
      </w:tr>
      <w:tr w:rsidR="00ED454C" w14:paraId="13CEE1B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07047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424FE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00E7A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C3C01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AE1F8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5FD709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D42653" w14:textId="77777777" w:rsidR="00ED454C" w:rsidRDefault="00ED454C">
            <w:pPr>
              <w:spacing w:after="0"/>
              <w:ind w:left="135"/>
            </w:pPr>
          </w:p>
        </w:tc>
      </w:tr>
      <w:tr w:rsidR="00ED454C" w14:paraId="44FD8BD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B71A9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83707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7E50C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ED16E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94F33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5424CA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30.04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83A92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ED454C" w14:paraId="780D5B7E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E9CFC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D4F2F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7AAAC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F5759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AD2D0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2A4183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42C1B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ED454C" w14:paraId="4A5360C6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7BF9D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2BA94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0B022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5DA24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28368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5C152E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974588" w14:textId="77777777" w:rsidR="00ED454C" w:rsidRDefault="00ED454C">
            <w:pPr>
              <w:spacing w:after="0"/>
              <w:ind w:left="135"/>
            </w:pPr>
          </w:p>
        </w:tc>
      </w:tr>
      <w:tr w:rsidR="00ED454C" w14:paraId="61C4817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B47B1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E4436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F9C87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8C4A1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03D59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C25A50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37ABBF" w14:textId="77777777" w:rsidR="00ED454C" w:rsidRDefault="00ED454C">
            <w:pPr>
              <w:spacing w:after="0"/>
              <w:ind w:left="135"/>
            </w:pPr>
          </w:p>
        </w:tc>
      </w:tr>
      <w:tr w:rsidR="00ED454C" w14:paraId="4EFB6E3B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A6E20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3B25A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20471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542BE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24072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932D6F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E6D379D" w14:textId="77777777" w:rsidR="00ED454C" w:rsidRDefault="00ED454C">
            <w:pPr>
              <w:spacing w:after="0"/>
              <w:ind w:left="135"/>
            </w:pPr>
          </w:p>
        </w:tc>
      </w:tr>
      <w:tr w:rsidR="00ED454C" w14:paraId="1325B4EB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C0B25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8766F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85C8A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6F8DF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A68B7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340E6F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E9607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ED454C" w14:paraId="4A534417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9A5FB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57DF5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1FF09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5DF39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57228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3D3745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22563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ED454C" w14:paraId="593B8CDD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680FB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2F551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DF3D9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4A067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E804A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907AF0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D234A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ED454C" w14:paraId="602AA487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97E71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88E09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1C605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A8A38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96352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083045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4A8DB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ED454C" w14:paraId="35CD520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F6B82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041D6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E8620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05016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12BC7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8D5972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1445F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ED454C" w14:paraId="39170178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F9D1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7CA8C6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79B18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9C348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98DB04" w14:textId="77777777" w:rsidR="00ED454C" w:rsidRDefault="00ED454C"/>
        </w:tc>
      </w:tr>
    </w:tbl>
    <w:p w14:paraId="42A02A57" w14:textId="77777777" w:rsidR="00ED454C" w:rsidRDefault="00ED454C">
      <w:pPr>
        <w:sectPr w:rsidR="00ED4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852BF7" w14:textId="77777777" w:rsidR="00ED454C" w:rsidRDefault="00FB6C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3322"/>
        <w:gridCol w:w="971"/>
        <w:gridCol w:w="1843"/>
        <w:gridCol w:w="1912"/>
        <w:gridCol w:w="1349"/>
        <w:gridCol w:w="2877"/>
      </w:tblGrid>
      <w:tr w:rsidR="00ED454C" w14:paraId="1EEE1C22" w14:textId="77777777">
        <w:trPr>
          <w:trHeight w:val="144"/>
          <w:tblCellSpacing w:w="0" w:type="dxa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46CD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0019DF" w14:textId="77777777" w:rsidR="00ED454C" w:rsidRDefault="00ED454C">
            <w:pPr>
              <w:spacing w:after="0"/>
              <w:ind w:left="135"/>
            </w:pPr>
          </w:p>
        </w:tc>
        <w:tc>
          <w:tcPr>
            <w:tcW w:w="45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D487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01EFE0" w14:textId="77777777" w:rsidR="00ED454C" w:rsidRDefault="00ED4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5C146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879DD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BE3212" w14:textId="77777777" w:rsidR="00ED454C" w:rsidRDefault="00ED454C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3998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75CAB4" w14:textId="77777777" w:rsidR="00ED454C" w:rsidRDefault="00ED454C">
            <w:pPr>
              <w:spacing w:after="0"/>
              <w:ind w:left="135"/>
            </w:pPr>
          </w:p>
        </w:tc>
      </w:tr>
      <w:tr w:rsidR="00ED454C" w14:paraId="4370B732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9F56F" w14:textId="77777777" w:rsidR="00ED454C" w:rsidRDefault="00ED4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96155" w14:textId="77777777" w:rsidR="00ED454C" w:rsidRDefault="00ED454C"/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EE7A5F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D72A77" w14:textId="77777777" w:rsidR="00ED454C" w:rsidRDefault="00ED454C">
            <w:pPr>
              <w:spacing w:after="0"/>
              <w:ind w:left="135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4851A0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456A9E" w14:textId="77777777" w:rsidR="00ED454C" w:rsidRDefault="00ED454C">
            <w:pPr>
              <w:spacing w:after="0"/>
              <w:ind w:left="135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F181FF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8E33A6" w14:textId="77777777" w:rsidR="00ED454C" w:rsidRDefault="00ED454C">
            <w:pPr>
              <w:spacing w:after="0"/>
              <w:ind w:left="135"/>
            </w:pPr>
          </w:p>
        </w:tc>
        <w:tc>
          <w:tcPr>
            <w:tcW w:w="10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02BB6" w14:textId="77777777" w:rsidR="00ED454C" w:rsidRDefault="00ED454C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9DF1A" w14:textId="77777777" w:rsidR="00ED454C" w:rsidRDefault="00ED454C"/>
        </w:tc>
      </w:tr>
      <w:tr w:rsidR="00ED454C" w14:paraId="251B860A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630CF5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98EC56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536B10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E31C8A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6ECC06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539F3AA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E9A6B8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ED454C" w14:paraId="0B3D90AF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BF1F45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C387F9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E8445C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375056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B5D502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55D7EAA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7524C14" w14:textId="77777777" w:rsidR="00ED454C" w:rsidRDefault="00ED454C">
            <w:pPr>
              <w:spacing w:after="0"/>
              <w:ind w:left="135"/>
            </w:pPr>
          </w:p>
        </w:tc>
      </w:tr>
      <w:tr w:rsidR="00ED454C" w14:paraId="5B7067F3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3E42EE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3E7A5D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(представляем друга, приветствие)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8D1E7C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7B45E8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D9B609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7CD4A0B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426B16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ED454C" w14:paraId="52D35286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250C39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F6BA04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EF01D9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CABB59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2635C1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48D0DB8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F83EAC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ED454C" w14:paraId="3EBEB872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011C44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4A3E3B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E628F2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619EE0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BCD8B4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57655C5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6935F5F" w14:textId="77777777" w:rsidR="00ED454C" w:rsidRDefault="00ED454C">
            <w:pPr>
              <w:spacing w:after="0"/>
              <w:ind w:left="135"/>
            </w:pPr>
          </w:p>
        </w:tc>
      </w:tr>
      <w:tr w:rsidR="00ED454C" w14:paraId="70C84C87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B6CDB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0FE0F2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D988E8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09FD95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F607BA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137461E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2DBAEA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ED454C" w14:paraId="58CB7071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F2CCDA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4DA6E3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AC1FE3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F41F7C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0CB031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3742E1A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BD86C9C" w14:textId="77777777" w:rsidR="00ED454C" w:rsidRDefault="00ED454C">
            <w:pPr>
              <w:spacing w:after="0"/>
              <w:ind w:left="135"/>
            </w:pPr>
          </w:p>
        </w:tc>
      </w:tr>
      <w:tr w:rsidR="00ED454C" w14:paraId="4D251F30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FA57BB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A88CF9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(готовимся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празднику)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D9083B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C1A9FC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46FB4D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2C7A3E8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8BD9C61" w14:textId="77777777" w:rsidR="00ED454C" w:rsidRDefault="00ED454C">
            <w:pPr>
              <w:spacing w:after="0"/>
              <w:ind w:left="135"/>
            </w:pPr>
          </w:p>
        </w:tc>
      </w:tr>
      <w:tr w:rsidR="00ED454C" w14:paraId="5DA3BF04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42A482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51E161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(празднуем Новый год)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E41829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23B8A5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137CB8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7488E22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258A44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ED454C" w14:paraId="0FFC3FAA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DE3DA4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939261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076190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DAB7DA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7016F6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1D1AA22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1CB515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ED454C" w14:paraId="53F27968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B23140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BC538D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823B06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C33671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B079B8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2DE560C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3BEA5FB" w14:textId="77777777" w:rsidR="00ED454C" w:rsidRDefault="00ED454C">
            <w:pPr>
              <w:spacing w:after="0"/>
              <w:ind w:left="135"/>
            </w:pPr>
          </w:p>
        </w:tc>
      </w:tr>
      <w:tr w:rsidR="00ED454C" w14:paraId="398C612A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2861D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03E9E3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D48A2C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698D33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FEB4CD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30F034AB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A214623" w14:textId="77777777" w:rsidR="00ED454C" w:rsidRDefault="00ED454C">
            <w:pPr>
              <w:spacing w:after="0"/>
              <w:ind w:left="135"/>
            </w:pPr>
          </w:p>
        </w:tc>
      </w:tr>
      <w:tr w:rsidR="00ED454C" w14:paraId="33DE1DFC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97867C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B32A0E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(правила поведения)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054773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36D7D9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A77440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0C7968E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30.09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8BB48A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ED454C" w14:paraId="58436DE2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B3109B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34D872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0475B8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C9035B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36AAE1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1EA569B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AD4942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ED454C" w14:paraId="08CD16BF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DDB644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4A29DD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D8EBEE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83DEC9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AAB67C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0CBA0DB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8AD3B6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ED454C" w14:paraId="40D204D0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EEE4A9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6AF8AD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76D749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D1E26E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8C6932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7507297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ECE710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ED454C" w14:paraId="27B868C6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40F640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D7DFAF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любимый герой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51106E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942C8D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21F18A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1E00810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462A74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ED454C" w14:paraId="00176541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89831D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1BC207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936C45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516CCD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6BC42E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6F5F244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FFFB6DF" w14:textId="77777777" w:rsidR="00ED454C" w:rsidRDefault="00ED454C">
            <w:pPr>
              <w:spacing w:after="0"/>
              <w:ind w:left="135"/>
            </w:pPr>
          </w:p>
        </w:tc>
      </w:tr>
      <w:tr w:rsidR="00ED454C" w14:paraId="0D83D8C5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9412B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79F588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7148DF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A97CD1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CA3F5A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5914AD2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943EA65" w14:textId="77777777" w:rsidR="00ED454C" w:rsidRDefault="00ED454C">
            <w:pPr>
              <w:spacing w:after="0"/>
              <w:ind w:left="135"/>
            </w:pPr>
          </w:p>
        </w:tc>
      </w:tr>
      <w:tr w:rsidR="00ED454C" w14:paraId="4B342DD9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61FBA4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A3954C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4758E0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CD7D1C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E96C01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085315A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673955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ED454C" w14:paraId="0B8F4FCE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BCFCD8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E0D6D6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занятия)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42A86F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E89AD2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2C51DD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0F179FE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85EE54C" w14:textId="77777777" w:rsidR="00ED454C" w:rsidRDefault="00ED454C">
            <w:pPr>
              <w:spacing w:after="0"/>
              <w:ind w:left="135"/>
            </w:pPr>
          </w:p>
        </w:tc>
      </w:tr>
      <w:tr w:rsidR="00ED454C" w14:paraId="0D4696F8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3F5585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64AFEE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62118E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EC5A9A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AC4B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382A426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8415429" w14:textId="77777777" w:rsidR="00ED454C" w:rsidRDefault="00ED454C">
            <w:pPr>
              <w:spacing w:after="0"/>
              <w:ind w:left="135"/>
            </w:pPr>
          </w:p>
        </w:tc>
      </w:tr>
      <w:tr w:rsidR="00ED454C" w14:paraId="2F07FA13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81A550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53DACF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A21400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8A1D3D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3479DC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4D7D364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7994C11" w14:textId="77777777" w:rsidR="00ED454C" w:rsidRDefault="00ED454C">
            <w:pPr>
              <w:spacing w:after="0"/>
              <w:ind w:left="135"/>
            </w:pPr>
          </w:p>
        </w:tc>
      </w:tr>
      <w:tr w:rsidR="00ED454C" w14:paraId="60009292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01172D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86F3D9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E9B302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29462D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1A10EB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0ABDCA2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E0063C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ED454C" w14:paraId="24B5AB7D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103DD9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C5952B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(увлечения и хобби)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9C7BE7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EE23EE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894312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282EB46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26.10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2CCC53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ED454C" w14:paraId="7F772E08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880A73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A9BA36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игры)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FD95A2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0643D9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09AD4B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2EE05A8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FFE079E" w14:textId="77777777" w:rsidR="00ED454C" w:rsidRDefault="00ED454C">
            <w:pPr>
              <w:spacing w:after="0"/>
              <w:ind w:left="135"/>
            </w:pPr>
          </w:p>
        </w:tc>
      </w:tr>
      <w:tr w:rsidR="00ED454C" w14:paraId="369C8486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A2DF00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F5D1D0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22F2DA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6F7E5D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F39587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46030A7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08.11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DB57D80" w14:textId="77777777" w:rsidR="00ED454C" w:rsidRDefault="00ED454C">
            <w:pPr>
              <w:spacing w:after="0"/>
              <w:ind w:left="135"/>
            </w:pPr>
          </w:p>
        </w:tc>
      </w:tr>
      <w:tr w:rsidR="00ED454C" w14:paraId="5E43ED4E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D94C73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FAC891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(игры в прошлом и настоящем)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913081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A2A866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C7285F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308A343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100FF03" w14:textId="77777777" w:rsidR="00ED454C" w:rsidRDefault="00ED454C">
            <w:pPr>
              <w:spacing w:after="0"/>
              <w:ind w:left="135"/>
            </w:pPr>
          </w:p>
        </w:tc>
      </w:tr>
      <w:tr w:rsidR="00ED454C" w14:paraId="010C93FF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EF3B3A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6402A9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6ADE44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81C3FD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EC98A6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14CF317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BAA585B" w14:textId="77777777" w:rsidR="00ED454C" w:rsidRDefault="00ED454C">
            <w:pPr>
              <w:spacing w:after="0"/>
              <w:ind w:left="135"/>
            </w:pPr>
          </w:p>
        </w:tc>
      </w:tr>
      <w:tr w:rsidR="00ED454C" w14:paraId="749A85FA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A9657B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4AF8BD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D94177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555D73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92E843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7892278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A02B305" w14:textId="77777777" w:rsidR="00ED454C" w:rsidRDefault="00ED454C">
            <w:pPr>
              <w:spacing w:after="0"/>
              <w:ind w:left="135"/>
            </w:pPr>
          </w:p>
        </w:tc>
      </w:tr>
      <w:tr w:rsidR="00ED454C" w14:paraId="02397E84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712CCB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74577D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F13D67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716644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111A64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6D23B06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D334061" w14:textId="77777777" w:rsidR="00ED454C" w:rsidRDefault="00ED454C">
            <w:pPr>
              <w:spacing w:after="0"/>
              <w:ind w:left="135"/>
            </w:pPr>
          </w:p>
        </w:tc>
      </w:tr>
      <w:tr w:rsidR="00ED454C" w14:paraId="7F508A82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2B7470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C2D80E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8B83F0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F576A5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796F08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249761D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E9117F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ED454C" w14:paraId="48BAEBFD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FDE972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958E19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современного подростка (чтение, кино, театр, спорт)"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1D27F4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36A579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1AFBCB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7DE75F1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036FDF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ED454C" w14:paraId="2AC5DA79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5FC264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5550B5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AA1067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E82A2E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4AF77C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7A93698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4437400" w14:textId="77777777" w:rsidR="00ED454C" w:rsidRDefault="00ED454C">
            <w:pPr>
              <w:spacing w:after="0"/>
              <w:ind w:left="135"/>
            </w:pPr>
          </w:p>
        </w:tc>
      </w:tr>
      <w:tr w:rsidR="00ED454C" w14:paraId="40370003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35B2FD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C46594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1DC491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AECF60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FA87D3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7DD8395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B1C8569" w14:textId="77777777" w:rsidR="00ED454C" w:rsidRDefault="00ED454C">
            <w:pPr>
              <w:spacing w:after="0"/>
              <w:ind w:left="135"/>
            </w:pPr>
          </w:p>
        </w:tc>
      </w:tr>
      <w:tr w:rsidR="00ED454C" w14:paraId="0FF6FDAE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908381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B5CFC1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93FAC2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ABB93F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927DE4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2987B73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29.11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68D90C0" w14:textId="77777777" w:rsidR="00ED454C" w:rsidRDefault="00ED454C">
            <w:pPr>
              <w:spacing w:after="0"/>
              <w:ind w:left="135"/>
            </w:pPr>
          </w:p>
        </w:tc>
      </w:tr>
      <w:tr w:rsidR="00ED454C" w14:paraId="4B369C61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16EAD3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DF7E8E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AADC7A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7D1D35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7A5CA3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0E4B3B0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7246B5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ED454C" w14:paraId="49E4E9BF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91A22D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AB821C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4F55AB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3A5DC8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D09C37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6A9B99D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E68E9F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ED454C" w14:paraId="52E0C84F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DE81AA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C526EF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1773FD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6D7D8D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1A5A3F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3A9112F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A90DFA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ED454C" w14:paraId="17E7B093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7152D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A8401A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53F838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0A5F6E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9FD2D5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40C067E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05DC1FC" w14:textId="77777777" w:rsidR="00ED454C" w:rsidRDefault="00ED454C">
            <w:pPr>
              <w:spacing w:after="0"/>
              <w:ind w:left="135"/>
            </w:pPr>
          </w:p>
        </w:tc>
      </w:tr>
      <w:tr w:rsidR="00ED454C" w14:paraId="4DF1ACE9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E6DAA9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035CBE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ADD2CF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213192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1B9F9E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06B557A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5F187BF" w14:textId="77777777" w:rsidR="00ED454C" w:rsidRDefault="00ED454C">
            <w:pPr>
              <w:spacing w:after="0"/>
              <w:ind w:left="135"/>
            </w:pPr>
          </w:p>
        </w:tc>
      </w:tr>
      <w:tr w:rsidR="00ED454C" w14:paraId="7BD4A2F7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B8350A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7BA8AC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A6B129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8B609D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AA38FA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0FCA2B9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9F735B7" w14:textId="77777777" w:rsidR="00ED454C" w:rsidRDefault="00ED454C">
            <w:pPr>
              <w:spacing w:after="0"/>
              <w:ind w:left="135"/>
            </w:pPr>
          </w:p>
        </w:tc>
      </w:tr>
      <w:tr w:rsidR="00ED454C" w14:paraId="32337361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77CD6B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B46F7F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CA46AE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AA59FD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EF1F46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633A635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20202D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ED454C" w14:paraId="3E0D451E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ADE2D7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8826D1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EA0F7B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04CA6F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7AEFAA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2ED36C4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FECE4A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ED454C" w14:paraId="22F41CEB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E21776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4ED71C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433635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277F93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F9FCA2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201B35F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EF187D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ED454C" w14:paraId="68C8E570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A061B7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7598C7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16F577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77BA26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D126DB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4708AC1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2BF1D04" w14:textId="77777777" w:rsidR="00ED454C" w:rsidRDefault="00ED454C">
            <w:pPr>
              <w:spacing w:after="0"/>
              <w:ind w:left="135"/>
            </w:pPr>
          </w:p>
        </w:tc>
      </w:tr>
      <w:tr w:rsidR="00ED454C" w14:paraId="344E8FA9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E16E25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EF6DA1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F1A333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B2BDD6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CD8E42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67B46C3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FA7D2CC" w14:textId="77777777" w:rsidR="00ED454C" w:rsidRDefault="00ED454C">
            <w:pPr>
              <w:spacing w:after="0"/>
              <w:ind w:left="135"/>
            </w:pPr>
          </w:p>
        </w:tc>
      </w:tr>
      <w:tr w:rsidR="00ED454C" w14:paraId="4A22474D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4EA1F0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4B5718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FD189B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49DB98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1E34DC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382BAE0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27.12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EC0EBC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ED454C" w14:paraId="452E9E4F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016215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C094A8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B7C69D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EF6412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82EC81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15BF006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B7F7EC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ED454C" w14:paraId="3B285516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87C21A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D22EAA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F91590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611DA4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5F0BDF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2FB4D8EB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7F272B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ED454C" w14:paraId="292EECFE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5550F1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B301CD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FCEAB1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6863C2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6BE002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5217BDA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3D40E2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ED454C" w14:paraId="2E1DD485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846A06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885020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предмет, правила поведения в школе. Переписка с иностранными сверстниками"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1ABF2F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C9452C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137A75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2F1B2D0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09BA53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525f18</w:t>
              </w:r>
            </w:hyperlink>
          </w:p>
        </w:tc>
      </w:tr>
      <w:tr w:rsidR="00ED454C" w14:paraId="5816F19C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96ECC3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A9DCC1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2AACA2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D1AC89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78DEAB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6A7298F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962384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ED454C" w14:paraId="458D2B5C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33FCF6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20390A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DD2584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990757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5F6B3B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04584AE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A3DF28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ED454C" w14:paraId="3BD51B2E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3C542D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1A2D4F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(в гостинице)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ED1599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067608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8EF175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175F985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964D1E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ED454C" w14:paraId="75C197DE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980772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067B29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53A1C5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15E5A9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BC6785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3804B7B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808D434" w14:textId="77777777" w:rsidR="00ED454C" w:rsidRDefault="00ED454C">
            <w:pPr>
              <w:spacing w:after="0"/>
              <w:ind w:left="135"/>
            </w:pPr>
          </w:p>
        </w:tc>
      </w:tr>
      <w:tr w:rsidR="00ED454C" w14:paraId="42A571AC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EEC1CB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316055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ED9018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61B6C3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514006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0B5F672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29.01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60400F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ED454C" w14:paraId="7683B05E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006B5F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C7EABF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2977B7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8687D8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BA4F3E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122D6D1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31.01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3BEB71C" w14:textId="77777777" w:rsidR="00ED454C" w:rsidRDefault="00ED454C">
            <w:pPr>
              <w:spacing w:after="0"/>
              <w:ind w:left="135"/>
            </w:pPr>
          </w:p>
        </w:tc>
      </w:tr>
      <w:tr w:rsidR="00ED454C" w14:paraId="0C2C22CB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12087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FDAF8D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E88705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34ADAE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9BD92B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58B2171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32C0E44" w14:textId="77777777" w:rsidR="00ED454C" w:rsidRDefault="00ED454C">
            <w:pPr>
              <w:spacing w:after="0"/>
              <w:ind w:left="135"/>
            </w:pPr>
          </w:p>
        </w:tc>
      </w:tr>
      <w:tr w:rsidR="00ED454C" w14:paraId="517951A6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3F824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37621B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5F8DC6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72C0A3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F9200E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4F38AA7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BF0019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ED454C" w14:paraId="4359B70E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63E20B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879533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17B075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7D4F5E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FE9CD2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6770E44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0F35D9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ED454C" w14:paraId="7ED3BE6E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3D0683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D3B789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(дикие и домашние животные,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зоопарке)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D8E654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ACFB9D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E18782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3BC5E88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27648CD" w14:textId="77777777" w:rsidR="00ED454C" w:rsidRDefault="00ED454C">
            <w:pPr>
              <w:spacing w:after="0"/>
              <w:ind w:left="135"/>
            </w:pPr>
          </w:p>
        </w:tc>
      </w:tr>
      <w:tr w:rsidR="00ED454C" w14:paraId="03408FC7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3D79A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D6FA5B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F367A3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7FA493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7D6E12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198759E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8918FA4" w14:textId="77777777" w:rsidR="00ED454C" w:rsidRDefault="00ED454C">
            <w:pPr>
              <w:spacing w:after="0"/>
              <w:ind w:left="135"/>
            </w:pPr>
          </w:p>
        </w:tc>
      </w:tr>
      <w:tr w:rsidR="00ED454C" w14:paraId="081DE926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ED868E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F3C8AA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(мой </w:t>
            </w:r>
            <w:r>
              <w:rPr>
                <w:rFonts w:ascii="Times New Roman" w:hAnsi="Times New Roman"/>
                <w:color w:val="000000"/>
                <w:sz w:val="24"/>
              </w:rPr>
              <w:t>район)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0A036B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D608CC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C04CCB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3F2F357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1230906" w14:textId="77777777" w:rsidR="00ED454C" w:rsidRDefault="00ED454C">
            <w:pPr>
              <w:spacing w:after="0"/>
              <w:ind w:left="135"/>
            </w:pPr>
          </w:p>
        </w:tc>
      </w:tr>
      <w:tr w:rsidR="00ED454C" w14:paraId="1EEE520E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E86129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8844F7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6E9B15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E45557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4EC573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09DA165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E9901FF" w14:textId="77777777" w:rsidR="00ED454C" w:rsidRDefault="00ED454C">
            <w:pPr>
              <w:spacing w:after="0"/>
              <w:ind w:left="135"/>
            </w:pPr>
          </w:p>
        </w:tc>
      </w:tr>
      <w:tr w:rsidR="00ED454C" w14:paraId="1242545A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7CEA25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D362FA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2D004C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153DC4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9353F4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0AC9008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C24FE72" w14:textId="77777777" w:rsidR="00ED454C" w:rsidRDefault="00ED454C">
            <w:pPr>
              <w:spacing w:after="0"/>
              <w:ind w:left="135"/>
            </w:pPr>
          </w:p>
        </w:tc>
      </w:tr>
      <w:tr w:rsidR="00ED454C" w14:paraId="27CEA067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5AABA9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1C6028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45C120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B2C11E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4B7745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3CF78BB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FB6EDD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ED454C" w14:paraId="1EDA9048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CEC66D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432DEC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E99AF3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8E2D36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0D4DFC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2199821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920EAC0" w14:textId="77777777" w:rsidR="00ED454C" w:rsidRDefault="00ED454C">
            <w:pPr>
              <w:spacing w:after="0"/>
              <w:ind w:left="135"/>
            </w:pPr>
          </w:p>
        </w:tc>
      </w:tr>
      <w:tr w:rsidR="00ED454C" w14:paraId="4F2E489C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1DDED6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9E95AB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848FCB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313A5C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3CCF24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7877863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C644EC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ED454C" w14:paraId="1DBB3863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DA4643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6A62A4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FB1203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92DB4D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97ECA2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601D5F2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28.02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1D75A97" w14:textId="77777777" w:rsidR="00ED454C" w:rsidRDefault="00ED454C">
            <w:pPr>
              <w:spacing w:after="0"/>
              <w:ind w:left="135"/>
            </w:pPr>
          </w:p>
        </w:tc>
      </w:tr>
      <w:tr w:rsidR="00ED454C" w14:paraId="7EF618D4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26EE62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380959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6F70AB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E62A79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9C3D33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388A1DB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5A32603" w14:textId="77777777" w:rsidR="00ED454C" w:rsidRDefault="00ED454C">
            <w:pPr>
              <w:spacing w:after="0"/>
              <w:ind w:left="135"/>
            </w:pPr>
          </w:p>
        </w:tc>
      </w:tr>
      <w:tr w:rsidR="00ED454C" w14:paraId="684BC1F1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22371C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4CFD2F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(договариваемся о встрече)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3DCAC5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3CB527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A26FA5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445FB3E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68570F9" w14:textId="77777777" w:rsidR="00ED454C" w:rsidRDefault="00ED454C">
            <w:pPr>
              <w:spacing w:after="0"/>
              <w:ind w:left="135"/>
            </w:pPr>
          </w:p>
        </w:tc>
      </w:tr>
      <w:tr w:rsidR="00ED454C" w14:paraId="254A7C3A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D5C315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4DCA01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EF60D2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064AFD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1B9ECE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34C2E74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42FB549" w14:textId="77777777" w:rsidR="00ED454C" w:rsidRDefault="00ED454C">
            <w:pPr>
              <w:spacing w:after="0"/>
              <w:ind w:left="135"/>
            </w:pPr>
          </w:p>
        </w:tc>
      </w:tr>
      <w:tr w:rsidR="00ED454C" w14:paraId="2530B646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8C743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853563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01E8B7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ED8284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58DBE1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79C1C50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9B08D7D" w14:textId="77777777" w:rsidR="00ED454C" w:rsidRDefault="00ED454C">
            <w:pPr>
              <w:spacing w:after="0"/>
              <w:ind w:left="135"/>
            </w:pPr>
          </w:p>
        </w:tc>
      </w:tr>
      <w:tr w:rsidR="00ED454C" w14:paraId="7FE33B5E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8CD684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B27601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09F01F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F1B3AD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2AE443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427AFB1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2FEB144" w14:textId="77777777" w:rsidR="00ED454C" w:rsidRDefault="00ED454C">
            <w:pPr>
              <w:spacing w:after="0"/>
              <w:ind w:left="135"/>
            </w:pPr>
          </w:p>
        </w:tc>
      </w:tr>
      <w:tr w:rsidR="00ED454C" w14:paraId="3EBAC66F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B6971C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73F783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(служба потерянных вещей)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8F3153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082C7C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4364E5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5267686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41CC4E7" w14:textId="77777777" w:rsidR="00ED454C" w:rsidRDefault="00ED454C">
            <w:pPr>
              <w:spacing w:after="0"/>
              <w:ind w:left="135"/>
            </w:pPr>
          </w:p>
        </w:tc>
      </w:tr>
      <w:tr w:rsidR="00ED454C" w14:paraId="77FE0975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E5B551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0DCE34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507AE9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2C1157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4607A4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7440A52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F0D9AF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ED454C" w14:paraId="70213999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7BDBBB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4D7898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города (села). (правила поведения)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BC44B1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481E18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5B539D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1479432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B12ED2B" w14:textId="77777777" w:rsidR="00ED454C" w:rsidRDefault="00ED454C">
            <w:pPr>
              <w:spacing w:after="0"/>
              <w:ind w:left="135"/>
            </w:pPr>
          </w:p>
        </w:tc>
      </w:tr>
      <w:tr w:rsidR="00ED454C" w14:paraId="60DF06E2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5AB9E8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3ECF23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414EDA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1EE69C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25BC02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04E80E2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57411E3" w14:textId="77777777" w:rsidR="00ED454C" w:rsidRDefault="00ED454C">
            <w:pPr>
              <w:spacing w:after="0"/>
              <w:ind w:left="135"/>
            </w:pPr>
          </w:p>
        </w:tc>
      </w:tr>
      <w:tr w:rsidR="00ED454C" w14:paraId="4E8FBA68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717E8A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B449B9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210E82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DA7489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59948B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048839C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31.03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91C525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ED454C" w14:paraId="32F4D9F5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AEF09B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F54747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604E20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461115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AE34A2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3CA0138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419203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ED454C" w14:paraId="74F815FA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65A63E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4B7248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местности. Описание родного города (села). Транспорт"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1003A5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0C9D38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9C57C7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08441DE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83C1B82" w14:textId="77777777" w:rsidR="00ED454C" w:rsidRDefault="00ED454C">
            <w:pPr>
              <w:spacing w:after="0"/>
              <w:ind w:left="135"/>
            </w:pPr>
          </w:p>
        </w:tc>
      </w:tr>
      <w:tr w:rsidR="00ED454C" w14:paraId="4FC7CC57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C700A2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142A7E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53111A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67E21D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FE5BCA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2B823FC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ED6C170" w14:textId="77777777" w:rsidR="00ED454C" w:rsidRDefault="00ED454C">
            <w:pPr>
              <w:spacing w:after="0"/>
              <w:ind w:left="135"/>
            </w:pPr>
          </w:p>
        </w:tc>
      </w:tr>
      <w:tr w:rsidR="00ED454C" w14:paraId="59409FC1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EF6F99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3D2542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6F403E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A46D90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B0019F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0DF1C6D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F660E56" w14:textId="77777777" w:rsidR="00ED454C" w:rsidRDefault="00ED454C">
            <w:pPr>
              <w:spacing w:after="0"/>
              <w:ind w:left="135"/>
            </w:pPr>
          </w:p>
        </w:tc>
      </w:tr>
      <w:tr w:rsidR="00ED454C" w14:paraId="7EA3591D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F3D96E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8D2724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C76281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BEDCE1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D07C48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1E0B8B7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BF344C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ED454C" w14:paraId="56078C25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B9EBC4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3A9A45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E119DE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4E4798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C16B6C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2E6F243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8CC7092" w14:textId="77777777" w:rsidR="00ED454C" w:rsidRDefault="00FB6CDD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ED454C" w14:paraId="4F1694E6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A98521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0911BD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9E69E1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F4AAF2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F2ED8E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3344701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38DB99D" w14:textId="77777777" w:rsidR="00ED454C" w:rsidRDefault="00FB6CDD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ED454C" w14:paraId="37DC5AEE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05B25B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3C3392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375165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DE6DAC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C63CF9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5C1FE91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F3ED0C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ED454C" w14:paraId="0BD8D520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B9920D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C8EDEA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FFFBB9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0CCD91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DB2032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0130C6CB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7470D5F" w14:textId="77777777" w:rsidR="00ED454C" w:rsidRDefault="00ED454C">
            <w:pPr>
              <w:spacing w:after="0"/>
              <w:ind w:left="135"/>
            </w:pPr>
          </w:p>
        </w:tc>
      </w:tr>
      <w:tr w:rsidR="00ED454C" w14:paraId="003EE3E7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74E2E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730725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(страны) изучаемого языка (празднуем вместе)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89F013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6FF839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368DAA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3899107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31A3A63" w14:textId="77777777" w:rsidR="00ED454C" w:rsidRDefault="00ED454C">
            <w:pPr>
              <w:spacing w:after="0"/>
              <w:ind w:left="135"/>
            </w:pPr>
          </w:p>
        </w:tc>
      </w:tr>
      <w:tr w:rsidR="00ED454C" w14:paraId="308CD145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7B9B2A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A0801D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(фестивали)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03C8F4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E50BE0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A95FCD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37117ABB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49E1B5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ED454C" w14:paraId="79346034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545220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83737D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(архитектурные объекты)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966100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B814C4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A58566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69F764A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2DCBC6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ED454C" w14:paraId="0A7DF91F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95BB23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DD09D4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(знаменитые исторические места)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72DA61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D48EA4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14FF17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62F050D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30.04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85AB27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ED454C" w14:paraId="366658E8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DCAC4F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6F34C7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EC93A1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8C5409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24AE2D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1DECA4E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A7FDDA2" w14:textId="77777777" w:rsidR="00ED454C" w:rsidRDefault="00ED454C">
            <w:pPr>
              <w:spacing w:after="0"/>
              <w:ind w:left="135"/>
            </w:pPr>
          </w:p>
        </w:tc>
      </w:tr>
      <w:tr w:rsidR="00ED454C" w14:paraId="6D2CD24D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F6D99F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AB78E5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EDC66A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85A5C8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D9D3EE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7482E7C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D03930A" w14:textId="77777777" w:rsidR="00ED454C" w:rsidRDefault="00ED454C">
            <w:pPr>
              <w:spacing w:after="0"/>
              <w:ind w:left="135"/>
            </w:pPr>
          </w:p>
        </w:tc>
      </w:tr>
      <w:tr w:rsidR="00ED454C" w14:paraId="596ACF4F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B8CD4D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4CE72D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F19164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0793A2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5B99EA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0D08190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AB4E967" w14:textId="77777777" w:rsidR="00ED454C" w:rsidRDefault="00ED454C">
            <w:pPr>
              <w:spacing w:after="0"/>
              <w:ind w:left="135"/>
            </w:pPr>
          </w:p>
        </w:tc>
      </w:tr>
      <w:tr w:rsidR="00ED454C" w14:paraId="6865916D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1A0010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25583D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5B00F2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E41ED3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2350FC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18A9ECE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9F21D94" w14:textId="77777777" w:rsidR="00ED454C" w:rsidRDefault="00ED454C">
            <w:pPr>
              <w:spacing w:after="0"/>
              <w:ind w:left="135"/>
            </w:pPr>
          </w:p>
        </w:tc>
      </w:tr>
      <w:tr w:rsidR="00ED454C" w14:paraId="656F350C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B88FA8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101125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12A98D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A36FB5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A56685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3FEDC2F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F5D9D7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ED454C" w14:paraId="55F3013F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653047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9E04EA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D35763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705F6B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AD7EF8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790BF3D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A96602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ED454C" w14:paraId="23070647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683A24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2F485A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9B95DE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753F36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AAEA99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09ADC00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9ACBE2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ED454C" w14:paraId="7317F53B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F88A92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8CE5BC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языка: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поэты, учёные"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FA442A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B9ECF1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67AD8C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21DB321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11CA5F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ED454C" w14:paraId="0EDABDE9" w14:textId="77777777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927C60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5E5D70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D7746E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3E8664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5A7D75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bottom"/>
          </w:tcPr>
          <w:p w14:paraId="52FD8EA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26.05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457942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ED454C" w14:paraId="0C04F2F1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45A2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9F3611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8E0577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1876AB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587BC" w14:textId="77777777" w:rsidR="00ED454C" w:rsidRDefault="00ED454C"/>
        </w:tc>
      </w:tr>
    </w:tbl>
    <w:p w14:paraId="34E8D182" w14:textId="77777777" w:rsidR="00ED454C" w:rsidRDefault="00ED454C">
      <w:pPr>
        <w:sectPr w:rsidR="00ED4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BA266A" w14:textId="77777777" w:rsidR="00ED454C" w:rsidRDefault="00FB6C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4030"/>
        <w:gridCol w:w="1052"/>
        <w:gridCol w:w="1843"/>
        <w:gridCol w:w="1912"/>
        <w:gridCol w:w="1349"/>
        <w:gridCol w:w="2875"/>
      </w:tblGrid>
      <w:tr w:rsidR="00ED454C" w14:paraId="0E76F2C9" w14:textId="77777777">
        <w:trPr>
          <w:trHeight w:val="144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0A79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095792" w14:textId="77777777" w:rsidR="00ED454C" w:rsidRDefault="00ED454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1331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C2A66A" w14:textId="77777777" w:rsidR="00ED454C" w:rsidRDefault="00ED4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772A4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D52F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85770B" w14:textId="77777777" w:rsidR="00ED454C" w:rsidRDefault="00ED454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4D79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4043D3" w14:textId="77777777" w:rsidR="00ED454C" w:rsidRDefault="00ED454C">
            <w:pPr>
              <w:spacing w:after="0"/>
              <w:ind w:left="135"/>
            </w:pPr>
          </w:p>
        </w:tc>
      </w:tr>
      <w:tr w:rsidR="00ED454C" w14:paraId="6724B2EA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CC9B0" w14:textId="77777777" w:rsidR="00ED454C" w:rsidRDefault="00ED4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20F0D" w14:textId="77777777" w:rsidR="00ED454C" w:rsidRDefault="00ED454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681C5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1445C4" w14:textId="77777777" w:rsidR="00ED454C" w:rsidRDefault="00ED454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C55C5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73BA30" w14:textId="77777777" w:rsidR="00ED454C" w:rsidRDefault="00ED454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BA9BB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F4212F" w14:textId="77777777" w:rsidR="00ED454C" w:rsidRDefault="00ED4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9C4EB" w14:textId="77777777" w:rsidR="00ED454C" w:rsidRDefault="00ED4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F431BB" w14:textId="77777777" w:rsidR="00ED454C" w:rsidRDefault="00ED454C"/>
        </w:tc>
      </w:tr>
      <w:tr w:rsidR="00ED454C" w14:paraId="23BBC71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F0AF0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764D5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82FC1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0E02C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8C7E6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ED9280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E177B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ED454C" w14:paraId="2770EEC1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D2462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DA1CD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9203E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ACA8E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D8AD0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172391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05CC0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ED454C" w14:paraId="591EC506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841D2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5F667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EAC26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30440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AEA83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5793B5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E6A398" w14:textId="77777777" w:rsidR="00ED454C" w:rsidRDefault="00ED454C">
            <w:pPr>
              <w:spacing w:after="0"/>
              <w:ind w:left="135"/>
            </w:pPr>
          </w:p>
        </w:tc>
      </w:tr>
      <w:tr w:rsidR="00ED454C" w14:paraId="42C84D36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7969F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E3336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38986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3B0C3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509CA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496AA7B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16F52C" w14:textId="77777777" w:rsidR="00ED454C" w:rsidRDefault="00ED454C">
            <w:pPr>
              <w:spacing w:after="0"/>
              <w:ind w:left="135"/>
            </w:pPr>
          </w:p>
        </w:tc>
      </w:tr>
      <w:tr w:rsidR="00ED454C" w14:paraId="412D64C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46DB4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55D66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100BE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A69EB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24035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F9FE14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939E5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ED454C" w14:paraId="5D406604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7F76C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FCF71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9F8FF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63889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7C051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9DBFCF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84D086" w14:textId="77777777" w:rsidR="00ED454C" w:rsidRDefault="00ED454C">
            <w:pPr>
              <w:spacing w:after="0"/>
              <w:ind w:left="135"/>
            </w:pPr>
          </w:p>
        </w:tc>
      </w:tr>
      <w:tr w:rsidR="00ED454C" w14:paraId="76EE062D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96904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29D20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6C29E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90029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C14BB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D8300B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BFB777" w14:textId="77777777" w:rsidR="00ED454C" w:rsidRDefault="00ED454C">
            <w:pPr>
              <w:spacing w:after="0"/>
              <w:ind w:left="135"/>
            </w:pPr>
          </w:p>
        </w:tc>
      </w:tr>
      <w:tr w:rsidR="00ED454C" w14:paraId="6E18DF7A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6FE42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90BD7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C0ECB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4555B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F4FF6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5F7E52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1F8407" w14:textId="77777777" w:rsidR="00ED454C" w:rsidRDefault="00ED454C">
            <w:pPr>
              <w:spacing w:after="0"/>
              <w:ind w:left="135"/>
            </w:pPr>
          </w:p>
        </w:tc>
      </w:tr>
      <w:tr w:rsidR="00ED454C" w14:paraId="5CD7569E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422A7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647E8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571D0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020F9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1C7FC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95EB50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54CA0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ED454C" w14:paraId="68835C2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22D0C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B032E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9E25E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21FD1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F74F4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AA8E3D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392D14" w14:textId="77777777" w:rsidR="00ED454C" w:rsidRDefault="00ED454C">
            <w:pPr>
              <w:spacing w:after="0"/>
              <w:ind w:left="135"/>
            </w:pPr>
          </w:p>
        </w:tc>
      </w:tr>
      <w:tr w:rsidR="00ED454C" w14:paraId="6ECAA3F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729EE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47DFB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5F0FE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F109C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0FCA8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DD8F38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03907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ED454C" w14:paraId="1FBC1AD4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01EA9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90856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5BB53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42BF5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B247D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87ACC8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057DE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ED454C" w14:paraId="4B847BC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5DFFE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2FD07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5CFC8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50DA0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CA0D1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46552E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30.09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29FAB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ED454C" w14:paraId="134ECDDD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8C47D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AD142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EB824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F18A4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5381E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AABD4F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01.10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15AB06" w14:textId="77777777" w:rsidR="00ED454C" w:rsidRDefault="00ED454C">
            <w:pPr>
              <w:spacing w:after="0"/>
              <w:ind w:left="135"/>
            </w:pPr>
          </w:p>
        </w:tc>
      </w:tr>
      <w:tr w:rsidR="00ED454C" w14:paraId="7E0D4F45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3C521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269FD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CEC04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B2BD4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143F3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3C9BC1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422835" w14:textId="77777777" w:rsidR="00ED454C" w:rsidRDefault="00ED454C">
            <w:pPr>
              <w:spacing w:after="0"/>
              <w:ind w:left="135"/>
            </w:pPr>
          </w:p>
        </w:tc>
      </w:tr>
      <w:tr w:rsidR="00ED454C" w14:paraId="5E7355F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A6F7F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846A5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F1809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DF4F5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F47E3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B9A351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F33635" w14:textId="77777777" w:rsidR="00ED454C" w:rsidRDefault="00ED454C">
            <w:pPr>
              <w:spacing w:after="0"/>
              <w:ind w:left="135"/>
            </w:pPr>
          </w:p>
        </w:tc>
      </w:tr>
      <w:tr w:rsidR="00ED454C" w14:paraId="63D5E227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B6905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CD4E9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4D255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9F3C3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D53B1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A48643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08.10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390085" w14:textId="77777777" w:rsidR="00ED454C" w:rsidRDefault="00ED454C">
            <w:pPr>
              <w:spacing w:after="0"/>
              <w:ind w:left="135"/>
            </w:pPr>
          </w:p>
        </w:tc>
      </w:tr>
      <w:tr w:rsidR="00ED454C" w14:paraId="7A794B51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51EB5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BDC45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221AB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68BC6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10529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03C89D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8034E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ED454C" w14:paraId="0598B0B6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4B496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4AD7E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4934D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7E303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0BB83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AA61B5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730BC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ED454C" w14:paraId="4275C507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BFE58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D604E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85D72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9AA09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10BDD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F50B9C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F3CFC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ED454C" w14:paraId="51B96D41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1473F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B0823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809BD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E7B72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6B80B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B36788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B995ED" w14:textId="77777777" w:rsidR="00ED454C" w:rsidRDefault="00ED454C">
            <w:pPr>
              <w:spacing w:after="0"/>
              <w:ind w:left="135"/>
            </w:pPr>
          </w:p>
        </w:tc>
      </w:tr>
      <w:tr w:rsidR="00ED454C" w14:paraId="129A4114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A12D6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56C91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6E467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90F58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290B4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9A2493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E03D3F" w14:textId="77777777" w:rsidR="00ED454C" w:rsidRDefault="00ED454C">
            <w:pPr>
              <w:spacing w:after="0"/>
              <w:ind w:left="135"/>
            </w:pPr>
          </w:p>
        </w:tc>
      </w:tr>
      <w:tr w:rsidR="00ED454C" w14:paraId="6756866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BF4FA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6034D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D77D7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F4E68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3D31B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2A8535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E928DCB" w14:textId="77777777" w:rsidR="00ED454C" w:rsidRDefault="00ED454C">
            <w:pPr>
              <w:spacing w:after="0"/>
              <w:ind w:left="135"/>
            </w:pPr>
          </w:p>
        </w:tc>
      </w:tr>
      <w:tr w:rsidR="00ED454C" w14:paraId="7ACAA5CD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6E04B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B7B34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6579B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FA5F6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2AF18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B80E14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506F4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ED454C" w14:paraId="50CC396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47989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B5C11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BD0F8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08AFA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46F00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B7256D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7B49D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ED454C" w14:paraId="2C634BDB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C4350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34633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CEAB2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894BF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34172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169E80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F6FD6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ED454C" w14:paraId="4758516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61CD5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0ECEE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музей, спорт, </w:t>
            </w:r>
            <w:r>
              <w:rPr>
                <w:rFonts w:ascii="Times New Roman" w:hAnsi="Times New Roman"/>
                <w:color w:val="000000"/>
                <w:sz w:val="24"/>
              </w:rPr>
              <w:t>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24678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A4B0A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1A1E9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B14162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A23F05" w14:textId="77777777" w:rsidR="00ED454C" w:rsidRDefault="00ED454C">
            <w:pPr>
              <w:spacing w:after="0"/>
              <w:ind w:left="135"/>
            </w:pPr>
          </w:p>
        </w:tc>
      </w:tr>
      <w:tr w:rsidR="00ED454C" w14:paraId="4185D01A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38755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F9C9D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C225E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34400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88CF6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089056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A1CEC3" w14:textId="77777777" w:rsidR="00ED454C" w:rsidRDefault="00ED454C">
            <w:pPr>
              <w:spacing w:after="0"/>
              <w:ind w:left="135"/>
            </w:pPr>
          </w:p>
        </w:tc>
      </w:tr>
      <w:tr w:rsidR="00ED454C" w14:paraId="625E8C1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8D574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5B075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35F47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F155B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726CD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6C6CE7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EAD0F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ED454C" w14:paraId="40FBAEF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31F0D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F1BD8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FFBD5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0F13A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72139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46534A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A102F8" w14:textId="77777777" w:rsidR="00ED454C" w:rsidRDefault="00ED454C">
            <w:pPr>
              <w:spacing w:after="0"/>
              <w:ind w:left="135"/>
            </w:pPr>
          </w:p>
        </w:tc>
      </w:tr>
      <w:tr w:rsidR="00ED454C" w14:paraId="286EA85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73655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04666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D900B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FD460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740A0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7B2859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BAD44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ED454C" w14:paraId="7BD910C8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3E12A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5EC88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404C9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C743B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7E0E9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A0360EB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AA06F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ED454C" w14:paraId="74358E1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65C29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E5FC8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15CEA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A620C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43738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EB35BE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D99BA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ED454C" w14:paraId="2988AC9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97FCB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C5D5F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AE190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0319A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FBFC0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F0062C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DB062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ED454C" w14:paraId="69EC96C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50DD6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4B01D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91DF1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2803E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2A24C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CD2F10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74FBC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ED454C" w14:paraId="5F14116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60354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E852A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B7F8E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D3C79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9E109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1EED44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53ACAD" w14:textId="77777777" w:rsidR="00ED454C" w:rsidRDefault="00ED454C">
            <w:pPr>
              <w:spacing w:after="0"/>
              <w:ind w:left="135"/>
            </w:pPr>
          </w:p>
        </w:tc>
      </w:tr>
      <w:tr w:rsidR="00ED454C" w14:paraId="4C58FD8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EBC0B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4CC40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085BE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BAFC0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6327C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7F8EC1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85BAB8" w14:textId="77777777" w:rsidR="00ED454C" w:rsidRDefault="00ED454C">
            <w:pPr>
              <w:spacing w:after="0"/>
              <w:ind w:left="135"/>
            </w:pPr>
          </w:p>
        </w:tc>
      </w:tr>
      <w:tr w:rsidR="00ED454C" w14:paraId="5DECF908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04333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2C82E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A739F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68061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BF354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C6C3EE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B6411F" w14:textId="77777777" w:rsidR="00ED454C" w:rsidRDefault="00ED454C">
            <w:pPr>
              <w:spacing w:after="0"/>
              <w:ind w:left="135"/>
            </w:pPr>
          </w:p>
        </w:tc>
      </w:tr>
      <w:tr w:rsidR="00ED454C" w14:paraId="71154764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1A9FA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6B3A7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AE793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6CFD3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3BC0D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E629E8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676187" w14:textId="77777777" w:rsidR="00ED454C" w:rsidRDefault="00ED454C">
            <w:pPr>
              <w:spacing w:after="0"/>
              <w:ind w:left="135"/>
            </w:pPr>
          </w:p>
        </w:tc>
      </w:tr>
      <w:tr w:rsidR="00ED454C" w14:paraId="05C4186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60AEE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21C8C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20485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85225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82C4D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9C5204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75016A" w14:textId="77777777" w:rsidR="00ED454C" w:rsidRDefault="00ED454C">
            <w:pPr>
              <w:spacing w:after="0"/>
              <w:ind w:left="135"/>
            </w:pPr>
          </w:p>
        </w:tc>
      </w:tr>
      <w:tr w:rsidR="00ED454C" w14:paraId="5DFB2206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E7DEA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56C82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4A2FB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14DF9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D1629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7C10FE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48CF0B4" w14:textId="77777777" w:rsidR="00ED454C" w:rsidRDefault="00ED454C">
            <w:pPr>
              <w:spacing w:after="0"/>
              <w:ind w:left="135"/>
            </w:pPr>
          </w:p>
        </w:tc>
      </w:tr>
      <w:tr w:rsidR="00ED454C" w14:paraId="4B68DD48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552B1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63660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4CFAD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4113E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A65FE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8BA4E4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5AC5F4" w14:textId="77777777" w:rsidR="00ED454C" w:rsidRDefault="00ED454C">
            <w:pPr>
              <w:spacing w:after="0"/>
              <w:ind w:left="135"/>
            </w:pPr>
          </w:p>
        </w:tc>
      </w:tr>
      <w:tr w:rsidR="00ED454C" w14:paraId="6E69AB7E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FE037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D81D8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(школьные клубы и </w:t>
            </w:r>
            <w:r>
              <w:rPr>
                <w:rFonts w:ascii="Times New Roman" w:hAnsi="Times New Roman"/>
                <w:color w:val="000000"/>
                <w:sz w:val="24"/>
              </w:rPr>
              <w:t>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F0FB4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E5117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DCA67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CEA72E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46DBC3" w14:textId="77777777" w:rsidR="00ED454C" w:rsidRDefault="00ED454C">
            <w:pPr>
              <w:spacing w:after="0"/>
              <w:ind w:left="135"/>
            </w:pPr>
          </w:p>
        </w:tc>
      </w:tr>
      <w:tr w:rsidR="00ED454C" w14:paraId="158D6E75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E4F0F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FC243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073E6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F2EEF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C6F80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1265DF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F0A24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ED454C" w14:paraId="4AEF595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D345F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30B95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428AD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D4D38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C3230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C23A69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BB1A5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ED454C" w14:paraId="4B7EA1C9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44677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41B41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A6C63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0F59D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F569F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6EFD83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459C0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ED454C" w14:paraId="39A42B3B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118A8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FCA6E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9BAC6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32E0D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E93D2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9DBC3D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EF5755C" w14:textId="77777777" w:rsidR="00ED454C" w:rsidRDefault="00ED454C">
            <w:pPr>
              <w:spacing w:after="0"/>
              <w:ind w:left="135"/>
            </w:pPr>
          </w:p>
        </w:tc>
      </w:tr>
      <w:tr w:rsidR="00ED454C" w14:paraId="3EE895C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1B43F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0BF45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A86BC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3B1BB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A3095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BA9D12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C9A5C0" w14:textId="77777777" w:rsidR="00ED454C" w:rsidRDefault="00ED454C">
            <w:pPr>
              <w:spacing w:after="0"/>
              <w:ind w:left="135"/>
            </w:pPr>
          </w:p>
        </w:tc>
      </w:tr>
      <w:tr w:rsidR="00ED454C" w14:paraId="6E43689E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C6199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D118E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B4A4B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1EE74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9A70F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9EDABF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EA3D6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ED454C" w14:paraId="6C7F478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11766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F9055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правила поведения в школе, посещение школьной библиотеки (ресурсного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4EE15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271D9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A828E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1357B4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C76BC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ED454C" w14:paraId="2F6BF4C1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E6E3E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C1C5B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CA210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61911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08C65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7AE22B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77A7C4" w14:textId="77777777" w:rsidR="00ED454C" w:rsidRDefault="00ED454C">
            <w:pPr>
              <w:spacing w:after="0"/>
              <w:ind w:left="135"/>
            </w:pPr>
          </w:p>
        </w:tc>
      </w:tr>
      <w:tr w:rsidR="00ED454C" w14:paraId="1F0DA456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994ED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71F62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FC250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2583F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446F5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B6F9FC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50E929" w14:textId="77777777" w:rsidR="00ED454C" w:rsidRDefault="00ED454C">
            <w:pPr>
              <w:spacing w:after="0"/>
              <w:ind w:left="135"/>
            </w:pPr>
          </w:p>
        </w:tc>
      </w:tr>
      <w:tr w:rsidR="00ED454C" w14:paraId="6E54DC3E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6633E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E3369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B2CFE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DE5A2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34B16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285A6B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59711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ED454C" w14:paraId="795EE91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9239A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BA6A5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8EB86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44A8E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11425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E2B174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294C40" w14:textId="77777777" w:rsidR="00ED454C" w:rsidRDefault="00ED454C">
            <w:pPr>
              <w:spacing w:after="0"/>
              <w:ind w:left="135"/>
            </w:pPr>
          </w:p>
        </w:tc>
      </w:tr>
      <w:tr w:rsidR="00ED454C" w14:paraId="13D7093E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223B1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42439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26D37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8B422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75249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80A641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AEA404" w14:textId="77777777" w:rsidR="00ED454C" w:rsidRDefault="00ED454C">
            <w:pPr>
              <w:spacing w:after="0"/>
              <w:ind w:left="135"/>
            </w:pPr>
          </w:p>
        </w:tc>
      </w:tr>
      <w:tr w:rsidR="00ED454C" w14:paraId="6DF2D934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8A568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2766E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A41D5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064F8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25950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FD2329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EB7BA3" w14:textId="77777777" w:rsidR="00ED454C" w:rsidRDefault="00ED454C">
            <w:pPr>
              <w:spacing w:after="0"/>
              <w:ind w:left="135"/>
            </w:pPr>
          </w:p>
        </w:tc>
      </w:tr>
      <w:tr w:rsidR="00ED454C" w14:paraId="27B086A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839A8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CCD40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(поездка в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EF3BA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D156F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01B93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A2A4B8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9FE212" w14:textId="77777777" w:rsidR="00ED454C" w:rsidRDefault="00ED454C">
            <w:pPr>
              <w:spacing w:after="0"/>
              <w:ind w:left="135"/>
            </w:pPr>
          </w:p>
        </w:tc>
      </w:tr>
      <w:tr w:rsidR="00ED454C" w14:paraId="45C44AC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2BBF9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62D44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76BDB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594DC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0AAB6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05D966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30.01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5F080A" w14:textId="77777777" w:rsidR="00ED454C" w:rsidRDefault="00ED454C">
            <w:pPr>
              <w:spacing w:after="0"/>
              <w:ind w:left="135"/>
            </w:pPr>
          </w:p>
        </w:tc>
      </w:tr>
      <w:tr w:rsidR="00ED454C" w14:paraId="1CC65875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75009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A4945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DAE41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6DC33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E7D66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F19D03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55A5C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ED454C" w14:paraId="658EEC39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3C2FB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FF1D3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время года. Виды отдыха.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11182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D98A5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9CAEC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0E8EDB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F469E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ED454C" w14:paraId="31B1E8D8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0940D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0954C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06BDA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A745B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2ACD1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40B6B3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1DC24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ED454C" w14:paraId="766717F4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3E66E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FEB43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(важные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5464F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B2406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5DA61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FBA28D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BE4B9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ED454C" w14:paraId="6D8E3A6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0ED0A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671E1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FA0B3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8DBD1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9BC8F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B7A742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C667F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ED454C" w14:paraId="7697AD45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626D1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FEBFC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0FFB4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279F4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16EB8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F57118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4866AB" w14:textId="77777777" w:rsidR="00ED454C" w:rsidRDefault="00ED454C">
            <w:pPr>
              <w:spacing w:after="0"/>
              <w:ind w:left="135"/>
            </w:pPr>
          </w:p>
        </w:tc>
      </w:tr>
      <w:tr w:rsidR="00ED454C" w14:paraId="514BDD9A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DF39A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B2E89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91186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613E4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9FA32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842FC2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D1A24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ED454C" w14:paraId="5E848FD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814C4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58899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A2AC5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B93FB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CE5AB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77A4B3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A51E3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ED454C" w14:paraId="0D23D649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8E70D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8AA94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8C570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F4037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357DC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0268F0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493284" w14:textId="77777777" w:rsidR="00ED454C" w:rsidRDefault="00ED454C">
            <w:pPr>
              <w:spacing w:after="0"/>
              <w:ind w:left="135"/>
            </w:pPr>
          </w:p>
        </w:tc>
      </w:tr>
      <w:tr w:rsidR="00ED454C" w14:paraId="26E4C2B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E06A5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5B56F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23AAF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62241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0F4AD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DB6F4B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ED61B5D" w14:textId="77777777" w:rsidR="00ED454C" w:rsidRDefault="00ED454C">
            <w:pPr>
              <w:spacing w:after="0"/>
              <w:ind w:left="135"/>
            </w:pPr>
          </w:p>
        </w:tc>
      </w:tr>
      <w:tr w:rsidR="00ED454C" w14:paraId="7B35E86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0F7B3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F5D8E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8FB29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C266E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F279E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B3C099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48717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3533f78</w:t>
              </w:r>
            </w:hyperlink>
          </w:p>
        </w:tc>
      </w:tr>
      <w:tr w:rsidR="00ED454C" w14:paraId="2C05D31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2283A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21606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7D2FB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9CF5C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8D626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405E3F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073195" w14:textId="77777777" w:rsidR="00ED454C" w:rsidRDefault="00ED454C">
            <w:pPr>
              <w:spacing w:after="0"/>
              <w:ind w:left="135"/>
            </w:pPr>
          </w:p>
        </w:tc>
      </w:tr>
      <w:tr w:rsidR="00ED454C" w14:paraId="191F90DB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80929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83A3C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2E36A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F34AB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86CC4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357088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EDC808" w14:textId="77777777" w:rsidR="00ED454C" w:rsidRDefault="00ED454C">
            <w:pPr>
              <w:spacing w:after="0"/>
              <w:ind w:left="135"/>
            </w:pPr>
          </w:p>
        </w:tc>
      </w:tr>
      <w:tr w:rsidR="00ED454C" w14:paraId="6DDE253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04F30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EB583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A3EA5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627D9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7A316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8C6F55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BE12A5" w14:textId="77777777" w:rsidR="00ED454C" w:rsidRDefault="00ED454C">
            <w:pPr>
              <w:spacing w:after="0"/>
              <w:ind w:left="135"/>
            </w:pPr>
          </w:p>
        </w:tc>
      </w:tr>
      <w:tr w:rsidR="00ED454C" w14:paraId="31CC2041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45E68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A98A2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25F48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22AA4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EB00F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A91E7A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70507A" w14:textId="77777777" w:rsidR="00ED454C" w:rsidRDefault="00ED454C">
            <w:pPr>
              <w:spacing w:after="0"/>
              <w:ind w:left="135"/>
            </w:pPr>
          </w:p>
        </w:tc>
      </w:tr>
      <w:tr w:rsidR="00ED454C" w14:paraId="26498F7E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FE1F7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0A583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E65E1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B46FC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31BDF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951E3C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9C3FD5" w14:textId="77777777" w:rsidR="00ED454C" w:rsidRDefault="00ED454C">
            <w:pPr>
              <w:spacing w:after="0"/>
              <w:ind w:left="135"/>
            </w:pPr>
          </w:p>
        </w:tc>
      </w:tr>
      <w:tr w:rsidR="00ED454C" w14:paraId="4C6AD944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12A8B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DE78E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D1E1D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D26C8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99FB9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15692F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5030BF" w14:textId="77777777" w:rsidR="00ED454C" w:rsidRDefault="00ED454C">
            <w:pPr>
              <w:spacing w:after="0"/>
              <w:ind w:left="135"/>
            </w:pPr>
          </w:p>
        </w:tc>
      </w:tr>
      <w:tr w:rsidR="00ED454C" w14:paraId="07EF2F0B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1DE34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A562B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C85E8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DFDB7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F2CCA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AA10E0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A3548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ED454C" w14:paraId="46E797AE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EC649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DC5D3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</w:t>
            </w:r>
            <w:r>
              <w:rPr>
                <w:rFonts w:ascii="Times New Roman" w:hAnsi="Times New Roman"/>
                <w:color w:val="000000"/>
                <w:sz w:val="24"/>
              </w:rPr>
              <w:t>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F09E6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FADC9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EE807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3C485F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53476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ED454C" w14:paraId="73E6AB5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B2D6D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E7B2E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C7B48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6603C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AC980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350319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8BFFF1" w14:textId="77777777" w:rsidR="00ED454C" w:rsidRDefault="00ED454C">
            <w:pPr>
              <w:spacing w:after="0"/>
              <w:ind w:left="135"/>
            </w:pPr>
          </w:p>
        </w:tc>
      </w:tr>
      <w:tr w:rsidR="00ED454C" w14:paraId="3DA7CB9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4762D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A7F4A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60773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CA51B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ACF5E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B62696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7236A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ED454C" w14:paraId="2DBE71E4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3AEDD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C27C7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2CA4C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BA938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BA7A1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3EA61E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31.03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B9BE1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ED454C" w14:paraId="3190FAC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24032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98F7E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6A6C5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CB649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DF52D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17AF03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01.04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5DE7C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ED454C" w14:paraId="7D9C1CB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F0B2E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0D0EC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FBE81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039C5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9265B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455E83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EBA56A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ED454C" w14:paraId="0D2B6C9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075C1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64F20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A643F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8B69B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63C12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EF7264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8360F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ED454C" w14:paraId="5A94723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F1078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BA0AB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39544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62630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7D277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95F844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08.04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626A4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ED454C" w14:paraId="1489D7D9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EDD5C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2F5E4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40B6F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B7EE2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3858D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2B5D21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492128" w14:textId="77777777" w:rsidR="00ED454C" w:rsidRDefault="00ED454C">
            <w:pPr>
              <w:spacing w:after="0"/>
              <w:ind w:left="135"/>
            </w:pPr>
          </w:p>
        </w:tc>
      </w:tr>
      <w:tr w:rsidR="00ED454C" w14:paraId="7E6393DD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2A4AE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88DDD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 (географическое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B3F52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D07D8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6BC1B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4F43D8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E899D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ED454C" w14:paraId="6A852F4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2C8AA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D0352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942F7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EE1D0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DCA13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D215E4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2A6C3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ED454C" w14:paraId="4FDC90F9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7469D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0D919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97D71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23DA9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8573C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EB65CA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0C31B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ED454C" w14:paraId="1C704D5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B2899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54ECE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11103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A8E88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ED39E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ED2B82B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F0296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ED454C" w14:paraId="31D3CEDA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532FE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60DCE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08322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7A16D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CBAAF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76ADD0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9AD8BA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ED454C" w14:paraId="07411B7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B34FB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062D7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0B367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34BC4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28F71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C9B353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56853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ED454C" w14:paraId="22322E2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C8977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68E47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11705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0F7B8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03575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03A884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8A3C2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ED454C" w14:paraId="6C61121A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20AE4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CA06F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</w:t>
            </w:r>
            <w:r>
              <w:rPr>
                <w:rFonts w:ascii="Times New Roman" w:hAnsi="Times New Roman"/>
                <w:color w:val="000000"/>
                <w:sz w:val="24"/>
              </w:rPr>
              <w:t>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7B499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C20CD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73E47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71121F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29.04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51E8E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ED454C" w14:paraId="4F912555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00590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63EC1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65B91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7AE67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E97DF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D93237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C4237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ED454C" w14:paraId="1755946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5201F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21997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099AC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83029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06DC8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D461A8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757D5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ED454C" w14:paraId="1582B8D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2BC0B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8CD8E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6A57D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B8638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CE906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18683E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7F0F8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ED454C" w14:paraId="5E6989F5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FA801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11376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87D2C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ADB3B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D57A9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9CD837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387EE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ED454C" w14:paraId="59D533D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DE69A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86EF0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8B9E9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505E5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40657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9810D4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E7131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ED454C" w14:paraId="44F7584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31FBE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995CA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84520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4C9F5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8934D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CBD792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DD544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ED454C" w14:paraId="5B25E3B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01600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CD98A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66FE2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31588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1D8FE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426639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C6729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ED454C" w14:paraId="3761A608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9CCDE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94C1A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D62B9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53065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27F4B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CE36BD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AD033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ED454C" w14:paraId="7CC4C00D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2B525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03318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907C1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F522B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40E42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27E603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3D53C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ED454C" w14:paraId="7D75AEF5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8B81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08B56D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8F8C6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0A803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5C9A6" w14:textId="77777777" w:rsidR="00ED454C" w:rsidRDefault="00ED454C"/>
        </w:tc>
      </w:tr>
    </w:tbl>
    <w:p w14:paraId="26C5DC0D" w14:textId="77777777" w:rsidR="00ED454C" w:rsidRDefault="00ED454C">
      <w:pPr>
        <w:sectPr w:rsidR="00ED4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9799B2" w14:textId="77777777" w:rsidR="00ED454C" w:rsidRDefault="00FB6C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4030"/>
        <w:gridCol w:w="1052"/>
        <w:gridCol w:w="1843"/>
        <w:gridCol w:w="1912"/>
        <w:gridCol w:w="1349"/>
        <w:gridCol w:w="2875"/>
      </w:tblGrid>
      <w:tr w:rsidR="00ED454C" w14:paraId="34EE4F3E" w14:textId="77777777">
        <w:trPr>
          <w:trHeight w:val="144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FF34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545AFC" w14:textId="77777777" w:rsidR="00ED454C" w:rsidRDefault="00ED454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342E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99503D" w14:textId="77777777" w:rsidR="00ED454C" w:rsidRDefault="00ED4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A7E4D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3CEA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1C74E5" w14:textId="77777777" w:rsidR="00ED454C" w:rsidRDefault="00ED454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D824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3BDF32" w14:textId="77777777" w:rsidR="00ED454C" w:rsidRDefault="00ED454C">
            <w:pPr>
              <w:spacing w:after="0"/>
              <w:ind w:left="135"/>
            </w:pPr>
          </w:p>
        </w:tc>
      </w:tr>
      <w:tr w:rsidR="00ED454C" w14:paraId="29CEDEB0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2BB57" w14:textId="77777777" w:rsidR="00ED454C" w:rsidRDefault="00ED4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9CCD4" w14:textId="77777777" w:rsidR="00ED454C" w:rsidRDefault="00ED454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F39AC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85EC95" w14:textId="77777777" w:rsidR="00ED454C" w:rsidRDefault="00ED454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D1E89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D5E319" w14:textId="77777777" w:rsidR="00ED454C" w:rsidRDefault="00ED454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75E68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1AE9CC" w14:textId="77777777" w:rsidR="00ED454C" w:rsidRDefault="00ED4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87F586" w14:textId="77777777" w:rsidR="00ED454C" w:rsidRDefault="00ED4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2FB49" w14:textId="77777777" w:rsidR="00ED454C" w:rsidRDefault="00ED454C"/>
        </w:tc>
      </w:tr>
      <w:tr w:rsidR="00ED454C" w14:paraId="48092E1B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41BE2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28010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BC723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7675D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933BA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464564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4DB44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ED454C" w14:paraId="1C7D97B6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3A8B6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023D0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EC8DF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0DF9D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369C2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7113EF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AA39F1" w14:textId="77777777" w:rsidR="00ED454C" w:rsidRDefault="00ED454C">
            <w:pPr>
              <w:spacing w:after="0"/>
              <w:ind w:left="135"/>
            </w:pPr>
          </w:p>
        </w:tc>
      </w:tr>
      <w:tr w:rsidR="00ED454C" w14:paraId="05B1A2E6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31EDB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78919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75419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62167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05DB6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DBEF38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917E93" w14:textId="77777777" w:rsidR="00ED454C" w:rsidRDefault="00ED454C">
            <w:pPr>
              <w:spacing w:after="0"/>
              <w:ind w:left="135"/>
            </w:pPr>
          </w:p>
        </w:tc>
      </w:tr>
      <w:tr w:rsidR="00ED454C" w14:paraId="16A4E0E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C30EB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17A4E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1DC40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F6FF1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A3E89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71E081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2A7A5C" w14:textId="77777777" w:rsidR="00ED454C" w:rsidRDefault="00ED454C">
            <w:pPr>
              <w:spacing w:after="0"/>
              <w:ind w:left="135"/>
            </w:pPr>
          </w:p>
        </w:tc>
      </w:tr>
      <w:tr w:rsidR="00ED454C" w14:paraId="600F2B0D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54003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98133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2626C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A9AB0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13218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2FB21A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46BEB7" w14:textId="77777777" w:rsidR="00ED454C" w:rsidRDefault="00ED454C">
            <w:pPr>
              <w:spacing w:after="0"/>
              <w:ind w:left="135"/>
            </w:pPr>
          </w:p>
        </w:tc>
      </w:tr>
      <w:tr w:rsidR="00ED454C" w14:paraId="757265C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F370E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3E5BC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54AF2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D113D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F1CA7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1F0D7A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8ED44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/8352ca5c</w:t>
              </w:r>
            </w:hyperlink>
          </w:p>
        </w:tc>
      </w:tr>
      <w:tr w:rsidR="00ED454C" w14:paraId="32F07E44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B6BCA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6F881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C5A4A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49F4D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424D5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D9E0B2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1DA28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ED454C" w14:paraId="2248867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28C82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9344A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BD954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13CF9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1043D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C07D42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63448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ED454C" w14:paraId="4A5E79AE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5C8A5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34A53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B2245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29DC4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F4571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3BF3D7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A5EC1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ED454C" w14:paraId="12F7755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6EEDE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A909F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EFFCC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C24DE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33029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3F8124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E143E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ED454C" w14:paraId="07D7F50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5CBAA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71A02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19482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F1565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8AD3A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9E5708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1B9961" w14:textId="77777777" w:rsidR="00ED454C" w:rsidRDefault="00ED454C">
            <w:pPr>
              <w:spacing w:after="0"/>
              <w:ind w:left="135"/>
            </w:pPr>
          </w:p>
        </w:tc>
      </w:tr>
      <w:tr w:rsidR="00ED454C" w14:paraId="4D24219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DF0E3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32230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77DBA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337BE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2510A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3FCB84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372F73" w14:textId="77777777" w:rsidR="00ED454C" w:rsidRDefault="00ED454C">
            <w:pPr>
              <w:spacing w:after="0"/>
              <w:ind w:left="135"/>
            </w:pPr>
          </w:p>
        </w:tc>
      </w:tr>
      <w:tr w:rsidR="00ED454C" w14:paraId="6E732CDA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28D33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3C353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D203B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E4D4F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CA4FD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7658B6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30.09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A1ACE8" w14:textId="77777777" w:rsidR="00ED454C" w:rsidRDefault="00ED454C">
            <w:pPr>
              <w:spacing w:after="0"/>
              <w:ind w:left="135"/>
            </w:pPr>
          </w:p>
        </w:tc>
      </w:tr>
      <w:tr w:rsidR="00ED454C" w14:paraId="691C4775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8C88A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643AD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3192A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D4275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F665E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1AF862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01.10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BAC4CB" w14:textId="77777777" w:rsidR="00ED454C" w:rsidRDefault="00ED454C">
            <w:pPr>
              <w:spacing w:after="0"/>
              <w:ind w:left="135"/>
            </w:pPr>
          </w:p>
        </w:tc>
      </w:tr>
      <w:tr w:rsidR="00ED454C" w14:paraId="53EB450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EE37A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DB08C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ED33E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EC1A4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B9D47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018A09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D48B27" w14:textId="77777777" w:rsidR="00ED454C" w:rsidRDefault="00ED454C">
            <w:pPr>
              <w:spacing w:after="0"/>
              <w:ind w:left="135"/>
            </w:pPr>
          </w:p>
        </w:tc>
      </w:tr>
      <w:tr w:rsidR="00ED454C" w14:paraId="244CAF1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C3690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A0B1F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D93A9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A85F5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5E227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15DE16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9C17DF" w14:textId="77777777" w:rsidR="00ED454C" w:rsidRDefault="00ED454C">
            <w:pPr>
              <w:spacing w:after="0"/>
              <w:ind w:left="135"/>
            </w:pPr>
          </w:p>
        </w:tc>
      </w:tr>
      <w:tr w:rsidR="00ED454C" w14:paraId="3A2815E4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E4C59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7DF8D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C0440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FE4D9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F317F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6EBE3A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08.10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88837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ED454C" w14:paraId="556AD5BD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DCA55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C0E34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DD379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A9CF2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7BFED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CEBDCB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7E255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ED454C" w14:paraId="0938812D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96A5C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628F4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1F2B1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C5409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4C9B6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1F2AC7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D00AB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ED454C" w14:paraId="3D024391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C05BA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88503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79F2D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66306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5B6A0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700935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21854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ED454C" w14:paraId="7DF75F89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E6DE8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F4AF0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EA5C6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E8C21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6B26A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4B5B76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496D6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ED454C" w14:paraId="310F1E36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18F76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D8860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9AC9A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37095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6D801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1D771A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31080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ED454C" w14:paraId="165D81EE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06D3A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F1DBC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89005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DDDE8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AF606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012041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33DAC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ED454C" w14:paraId="48351899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4E355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60448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32FD8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34633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CFA3B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AC7FEF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8E1E8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ED454C" w14:paraId="1257571E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FD885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64348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3F8DA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2A60D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D1E6C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B8F55D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DD8C2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ED454C" w14:paraId="08F9ECEE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B5D94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5DB8F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8E71D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B30EB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485DB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641250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356F4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ED454C" w14:paraId="34233C85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03118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C4EC5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ABC6B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F2E65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7AA61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D42931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112E1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ED454C" w14:paraId="74F3F7C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D58B5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4E637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4A992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E3687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2B15D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5F0A71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466DE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ED454C" w14:paraId="4456314B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74C57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C72C2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F6E06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0B239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61015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B7E3EC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3A302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ED454C" w14:paraId="0FA0F671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ADDE0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2B1C2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E35F0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C07F9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EC39C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B7119F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FD61E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ED454C" w14:paraId="437F4A3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1B10A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5A10E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47905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7A11D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0B054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7D53F2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E5231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ED454C" w14:paraId="2CCC05E1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4E464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EB74D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EDAAB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BB86E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32090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891409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679BA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ED454C" w14:paraId="12554097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0A4DE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5B3D2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450D4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1A508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9023A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FB5C5D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73BE3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ED454C" w14:paraId="03847A99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9B96F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FAEE0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современного подростка (чтение, кино, театр, музей, спорт, музыка)" и "Здоровый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8A3ED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9A603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6A76E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D6029A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29B15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ED454C" w14:paraId="329F9488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5FF0F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ABDBB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19E1B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F4ED3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3D389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0B1AC8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33F08A" w14:textId="77777777" w:rsidR="00ED454C" w:rsidRDefault="00ED454C">
            <w:pPr>
              <w:spacing w:after="0"/>
              <w:ind w:left="135"/>
            </w:pPr>
          </w:p>
        </w:tc>
      </w:tr>
      <w:tr w:rsidR="00ED454C" w14:paraId="20A3F9BA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11FA4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BC2E1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412B8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30C27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A083C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9EC468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599B33" w14:textId="77777777" w:rsidR="00ED454C" w:rsidRDefault="00ED454C">
            <w:pPr>
              <w:spacing w:after="0"/>
              <w:ind w:left="135"/>
            </w:pPr>
          </w:p>
        </w:tc>
      </w:tr>
      <w:tr w:rsidR="00ED454C" w14:paraId="1A882927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B0145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08F0D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0B905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AE252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D48CE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32D7EA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60FAF3" w14:textId="77777777" w:rsidR="00ED454C" w:rsidRDefault="00ED454C">
            <w:pPr>
              <w:spacing w:after="0"/>
              <w:ind w:left="135"/>
            </w:pPr>
          </w:p>
        </w:tc>
      </w:tr>
      <w:tr w:rsidR="00ED454C" w14:paraId="374A40D9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9F6DB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4120A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8EADC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ACFEC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B742E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C8E889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1BA9B4" w14:textId="77777777" w:rsidR="00ED454C" w:rsidRDefault="00ED454C">
            <w:pPr>
              <w:spacing w:after="0"/>
              <w:ind w:left="135"/>
            </w:pPr>
          </w:p>
        </w:tc>
      </w:tr>
      <w:tr w:rsidR="00ED454C" w14:paraId="7D00C4A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A6923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44D3A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77741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ACB34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67660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4C1878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78812E" w14:textId="77777777" w:rsidR="00ED454C" w:rsidRDefault="00ED454C">
            <w:pPr>
              <w:spacing w:after="0"/>
              <w:ind w:left="135"/>
            </w:pPr>
          </w:p>
        </w:tc>
      </w:tr>
      <w:tr w:rsidR="00ED454C" w14:paraId="7370978E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865AE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59DDA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984C8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BD4F4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974E6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5A6B53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81A3AA" w14:textId="77777777" w:rsidR="00ED454C" w:rsidRDefault="00ED454C">
            <w:pPr>
              <w:spacing w:after="0"/>
              <w:ind w:left="135"/>
            </w:pPr>
          </w:p>
        </w:tc>
      </w:tr>
      <w:tr w:rsidR="00ED454C" w14:paraId="3211C091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732AE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40E32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578B8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90F97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BFE76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01D670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0781F7" w14:textId="77777777" w:rsidR="00ED454C" w:rsidRDefault="00ED454C">
            <w:pPr>
              <w:spacing w:after="0"/>
              <w:ind w:left="135"/>
            </w:pPr>
          </w:p>
        </w:tc>
      </w:tr>
      <w:tr w:rsidR="00ED454C" w14:paraId="52F44425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153A5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6CEAC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7700B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648B4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40389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6C73D1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7E78FD" w14:textId="77777777" w:rsidR="00ED454C" w:rsidRDefault="00ED454C">
            <w:pPr>
              <w:spacing w:after="0"/>
              <w:ind w:left="135"/>
            </w:pPr>
          </w:p>
        </w:tc>
      </w:tr>
      <w:tr w:rsidR="00ED454C" w14:paraId="09F8EA7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E72F2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090B1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FA56A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DA34F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2E662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F11ED7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D0AFE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ED454C" w14:paraId="3BC2578D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46E5F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F00FD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9B806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9A6B4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11632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814732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937A2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ED454C" w14:paraId="75BFDA4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A5A23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4C608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2031B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206AC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AC8B8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571F8A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5D48D4" w14:textId="77777777" w:rsidR="00ED454C" w:rsidRDefault="00ED454C">
            <w:pPr>
              <w:spacing w:after="0"/>
              <w:ind w:left="135"/>
            </w:pPr>
          </w:p>
        </w:tc>
      </w:tr>
      <w:tr w:rsidR="00ED454C" w14:paraId="16F02A27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250FB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D97F9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003A4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C812F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8BE2C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D8882E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11B24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ED454C" w14:paraId="46D6A341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8DD90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CBF0F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E7B3C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E9C6A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76757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9863C8B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DCD44D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ED454C" w14:paraId="47E0AC98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41C27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CE1E8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751B7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AAC37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1ACC3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A19DF4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96A91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ED454C" w14:paraId="0947853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4A1EB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88D74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B78A4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3F695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B9931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44B9FD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3FA91D" w14:textId="77777777" w:rsidR="00ED454C" w:rsidRDefault="00ED454C">
            <w:pPr>
              <w:spacing w:after="0"/>
              <w:ind w:left="135"/>
            </w:pPr>
          </w:p>
        </w:tc>
      </w:tr>
      <w:tr w:rsidR="00ED454C" w14:paraId="6458BCB9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CF6ED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DC2DB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D25F6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A2ECC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62598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A112B3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FB4C0E4" w14:textId="77777777" w:rsidR="00ED454C" w:rsidRDefault="00ED454C">
            <w:pPr>
              <w:spacing w:after="0"/>
              <w:ind w:left="135"/>
            </w:pPr>
          </w:p>
        </w:tc>
      </w:tr>
      <w:tr w:rsidR="00ED454C" w14:paraId="6DCA9565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4CF38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265DB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E6757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347E3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D9E73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2889C9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EB7A96" w14:textId="77777777" w:rsidR="00ED454C" w:rsidRDefault="00ED454C">
            <w:pPr>
              <w:spacing w:after="0"/>
              <w:ind w:left="135"/>
            </w:pPr>
          </w:p>
        </w:tc>
      </w:tr>
      <w:tr w:rsidR="00ED454C" w14:paraId="16AB89C7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D239C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FF6B5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 и отношение к ним. Посещение школьной </w:t>
            </w:r>
            <w:r>
              <w:rPr>
                <w:rFonts w:ascii="Times New Roman" w:hAnsi="Times New Roman"/>
                <w:color w:val="000000"/>
                <w:sz w:val="24"/>
              </w:rPr>
              <w:t>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C5156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D42BB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9D4CE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99C938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D3CEA6" w14:textId="77777777" w:rsidR="00ED454C" w:rsidRDefault="00ED454C">
            <w:pPr>
              <w:spacing w:after="0"/>
              <w:ind w:left="135"/>
            </w:pPr>
          </w:p>
        </w:tc>
      </w:tr>
      <w:tr w:rsidR="00ED454C" w14:paraId="79352E3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D1581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2DE23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4C531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1C5D9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403C1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74DC89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16512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ED454C" w14:paraId="13FD1F6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3C0D3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D4BBC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35446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8DB4E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60F29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147059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AF167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ED454C" w14:paraId="7E74DED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A9B1C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158AC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</w:t>
            </w:r>
            <w:r>
              <w:rPr>
                <w:rFonts w:ascii="Times New Roman" w:hAnsi="Times New Roman"/>
                <w:color w:val="000000"/>
                <w:sz w:val="24"/>
              </w:rPr>
              <w:t>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793DA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3FB95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B7025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AE2CB5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9F4708" w14:textId="77777777" w:rsidR="00ED454C" w:rsidRDefault="00ED454C">
            <w:pPr>
              <w:spacing w:after="0"/>
              <w:ind w:left="135"/>
            </w:pPr>
          </w:p>
        </w:tc>
      </w:tr>
      <w:tr w:rsidR="00ED454C" w14:paraId="6DC829B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969FC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7C408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C44D7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DCA09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0924A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3CFAC1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09BDE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ED454C" w14:paraId="54CC3DD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F4BAD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B1281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5CE87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4E972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09E4C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399601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08DB2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ED454C" w14:paraId="71CDA32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6E00D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22B20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14E82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19D9D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C6A1C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5397AF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30.01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2EC1C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ED454C" w14:paraId="0CBE5D66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F9B6A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E2406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CD676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04351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76151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C14DE3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9EA8CC" w14:textId="77777777" w:rsidR="00ED454C" w:rsidRDefault="00ED454C">
            <w:pPr>
              <w:spacing w:after="0"/>
              <w:ind w:left="135"/>
            </w:pPr>
          </w:p>
        </w:tc>
      </w:tr>
      <w:tr w:rsidR="00ED454C" w14:paraId="4180278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11C9D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7A7C9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</w:t>
            </w:r>
            <w:r>
              <w:rPr>
                <w:rFonts w:ascii="Times New Roman" w:hAnsi="Times New Roman"/>
                <w:color w:val="000000"/>
                <w:sz w:val="24"/>
              </w:rPr>
              <w:t>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0A0A5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3A830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C1164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2809C3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F62F45" w14:textId="77777777" w:rsidR="00ED454C" w:rsidRDefault="00ED454C">
            <w:pPr>
              <w:spacing w:after="0"/>
              <w:ind w:left="135"/>
            </w:pPr>
          </w:p>
        </w:tc>
      </w:tr>
      <w:tr w:rsidR="00ED454C" w14:paraId="0BED89C5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787DF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85617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8F9126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44FE0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D0F90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EEE4FC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770451" w14:textId="77777777" w:rsidR="00ED454C" w:rsidRDefault="00ED454C">
            <w:pPr>
              <w:spacing w:after="0"/>
              <w:ind w:left="135"/>
            </w:pPr>
          </w:p>
        </w:tc>
      </w:tr>
      <w:tr w:rsidR="00ED454C" w14:paraId="013DFF15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CB051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8EF18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D4043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B33CE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33375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1DFCA6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6455D8" w14:textId="77777777" w:rsidR="00ED454C" w:rsidRDefault="00ED454C">
            <w:pPr>
              <w:spacing w:after="0"/>
              <w:ind w:left="135"/>
            </w:pPr>
          </w:p>
        </w:tc>
      </w:tr>
      <w:tr w:rsidR="00ED454C" w14:paraId="55210A4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6F7CA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0D9E0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Стихийные бедствия (причины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752B4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0ABC8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F708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7BD54B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68EB8A" w14:textId="77777777" w:rsidR="00ED454C" w:rsidRDefault="00ED454C">
            <w:pPr>
              <w:spacing w:after="0"/>
              <w:ind w:left="135"/>
            </w:pPr>
          </w:p>
        </w:tc>
      </w:tr>
      <w:tr w:rsidR="00ED454C" w14:paraId="2805C976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93935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894DA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73A9E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49ADE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A240F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DA3958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AC4CA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ED454C" w14:paraId="4C55F97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0E743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8DD66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66CE2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FFEEB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75051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55243A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FA9C95" w14:textId="77777777" w:rsidR="00ED454C" w:rsidRDefault="00ED454C">
            <w:pPr>
              <w:spacing w:after="0"/>
              <w:ind w:left="135"/>
            </w:pPr>
          </w:p>
        </w:tc>
      </w:tr>
      <w:tr w:rsidR="00ED454C" w14:paraId="72A2E068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4F1A8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B9628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063C8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4BB15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DF7BA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598553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0B0A9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ED454C" w14:paraId="787A585B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87D89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8DC8F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64768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2463C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1576E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77E738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23AB9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ED454C" w14:paraId="28B223B7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9C841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84F31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6FDB0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31A12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01708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946A67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6CD848" w14:textId="77777777" w:rsidR="00ED454C" w:rsidRDefault="00ED454C">
            <w:pPr>
              <w:spacing w:after="0"/>
              <w:ind w:left="135"/>
            </w:pPr>
          </w:p>
        </w:tc>
      </w:tr>
      <w:tr w:rsidR="00ED454C" w14:paraId="37B4FCF9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10E9F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ED65D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68447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1769E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460F7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0CB440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FEBD6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ED454C" w14:paraId="76152D05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59AD2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54A30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0053E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9EF25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C413B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635A6C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4C02D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ED454C" w14:paraId="48EEC24E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6D06E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AE05D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23A92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1C398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D777A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E1762C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35E714" w14:textId="77777777" w:rsidR="00ED454C" w:rsidRDefault="00ED454C">
            <w:pPr>
              <w:spacing w:after="0"/>
              <w:ind w:left="135"/>
            </w:pPr>
          </w:p>
        </w:tc>
      </w:tr>
      <w:tr w:rsidR="00ED454C" w14:paraId="6B585641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A1149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9F87B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25A34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F514E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2F104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68F1B2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126277" w14:textId="77777777" w:rsidR="00ED454C" w:rsidRDefault="00ED454C">
            <w:pPr>
              <w:spacing w:after="0"/>
              <w:ind w:left="135"/>
            </w:pPr>
          </w:p>
        </w:tc>
      </w:tr>
      <w:tr w:rsidR="00ED454C" w14:paraId="46C31436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F1F27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EF02E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4F9C6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2F194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E9325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93D68B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E6C292" w14:textId="77777777" w:rsidR="00ED454C" w:rsidRDefault="00ED454C">
            <w:pPr>
              <w:spacing w:after="0"/>
              <w:ind w:left="135"/>
            </w:pPr>
          </w:p>
        </w:tc>
      </w:tr>
      <w:tr w:rsidR="00ED454C" w14:paraId="46715DF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EB25C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15D63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C7739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AA348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AD321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567BEE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127078" w14:textId="77777777" w:rsidR="00ED454C" w:rsidRDefault="00ED454C">
            <w:pPr>
              <w:spacing w:after="0"/>
              <w:ind w:left="135"/>
            </w:pPr>
          </w:p>
        </w:tc>
      </w:tr>
      <w:tr w:rsidR="00ED454C" w14:paraId="1FA5B1A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2DE92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5647A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0773E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F68BD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60451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046AEC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AB45E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ED454C" w14:paraId="001D940D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9DC58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AFFF7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E9861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CA5A8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00BB8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926D78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27135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ED454C" w14:paraId="4D7CA8B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C566F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0C5DC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75DAF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5F393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21A41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7A1661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D668B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ED454C" w14:paraId="618D0351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6286E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DED5E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C1451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84E12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BE151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73C0C9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BBD2A7" w14:textId="77777777" w:rsidR="00ED454C" w:rsidRDefault="00ED454C">
            <w:pPr>
              <w:spacing w:after="0"/>
              <w:ind w:left="135"/>
            </w:pPr>
          </w:p>
        </w:tc>
      </w:tr>
      <w:tr w:rsidR="00ED454C" w14:paraId="3A7DDE23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C5328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30922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62C63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5C129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41EB3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5E99E4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6B03C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ED454C" w14:paraId="66050F8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BFB89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18299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00E91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FBD42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06B51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65EBDF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31.03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AA0EC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ED454C" w14:paraId="7692D0B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30985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50F83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4FB2F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90BAA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54FF6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5D77D8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01.04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F816E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ED454C" w14:paraId="59D0AD07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5CE20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58FF2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40C9A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84700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CA48A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253258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D3C8F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ED454C" w14:paraId="139A6E7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8AB98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FCAE5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B9E75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ED18B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D95CE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3ACEB80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76CCC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ED454C" w14:paraId="22B2D5C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8BCCD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3DAA7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C0B18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685BC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955D7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A2FBAA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08.04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19893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ED454C" w14:paraId="4314B6AE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C1283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307A6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D5AD7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6DAB5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52158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A107A0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25B81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ED454C" w14:paraId="69D3AFB5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B1072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6C4A1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6450C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7B506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C7AFF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AB78EC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EDF4C2" w14:textId="77777777" w:rsidR="00ED454C" w:rsidRDefault="00ED454C">
            <w:pPr>
              <w:spacing w:after="0"/>
              <w:ind w:left="135"/>
            </w:pPr>
          </w:p>
        </w:tc>
      </w:tr>
      <w:tr w:rsidR="00ED454C" w14:paraId="5911FCA8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08AEE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2AF9A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B89A2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FE377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A18DC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FC970D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FC09D5" w14:textId="77777777" w:rsidR="00ED454C" w:rsidRDefault="00ED454C">
            <w:pPr>
              <w:spacing w:after="0"/>
              <w:ind w:left="135"/>
            </w:pPr>
          </w:p>
        </w:tc>
      </w:tr>
      <w:tr w:rsidR="00ED454C" w14:paraId="46CBF850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168F6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890CA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B679F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72E8A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533CC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704FABC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7D08E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ED454C" w14:paraId="1A2B30F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01DFD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F51F9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C9873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55655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1E311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C4F3CA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D73C2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ED454C" w14:paraId="4D60CB6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02E95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BEBED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AC313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E8250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E0690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02A57A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71BCB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ED454C" w14:paraId="7B3222A6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675CD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60C58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875CD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0224F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50BE5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61A2183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88F52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ED454C" w14:paraId="1DBC6752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6824B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54E48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D018C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52C52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61907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BEF899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7DF211" w14:textId="77777777" w:rsidR="00ED454C" w:rsidRDefault="00ED454C">
            <w:pPr>
              <w:spacing w:after="0"/>
              <w:ind w:left="135"/>
            </w:pPr>
          </w:p>
        </w:tc>
      </w:tr>
      <w:tr w:rsidR="00ED454C" w14:paraId="07FBD349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D4730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4EB7C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EC2E8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C1823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ACCF3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B96786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29.04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94DD55" w14:textId="77777777" w:rsidR="00ED454C" w:rsidRDefault="00ED454C">
            <w:pPr>
              <w:spacing w:after="0"/>
              <w:ind w:left="135"/>
            </w:pPr>
          </w:p>
        </w:tc>
      </w:tr>
      <w:tr w:rsidR="00ED454C" w14:paraId="3AF0B4B4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E53CF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61627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0C588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AD54A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95CFE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454C79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792E43" w14:textId="77777777" w:rsidR="00ED454C" w:rsidRDefault="00ED454C">
            <w:pPr>
              <w:spacing w:after="0"/>
              <w:ind w:left="135"/>
            </w:pPr>
          </w:p>
        </w:tc>
      </w:tr>
      <w:tr w:rsidR="00ED454C" w14:paraId="5DE64FC9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513A9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41FE4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C5164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F480E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00FE7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F2F2D6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EE23F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ED454C" w14:paraId="010B59D8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8FAD6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FD45E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86E985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D60B2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76CC0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B7F1CB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7D53F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ED454C" w14:paraId="47D27685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82538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CBA51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88F4B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2065E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F2E1F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16D42C8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BD28C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ED454C" w14:paraId="538E71FF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199B7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6D10B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</w:t>
            </w:r>
            <w:r>
              <w:rPr>
                <w:rFonts w:ascii="Times New Roman" w:hAnsi="Times New Roman"/>
                <w:color w:val="000000"/>
                <w:sz w:val="24"/>
              </w:rPr>
              <w:t>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2663F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D6CD4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8D29A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2482D85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B31737" w14:textId="77777777" w:rsidR="00ED454C" w:rsidRDefault="00ED454C">
            <w:pPr>
              <w:spacing w:after="0"/>
              <w:ind w:left="135"/>
            </w:pPr>
          </w:p>
        </w:tc>
      </w:tr>
      <w:tr w:rsidR="00ED454C" w14:paraId="78864AB7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B8156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1930F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78177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29491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E5997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73C9D0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61F87A" w14:textId="77777777" w:rsidR="00ED454C" w:rsidRDefault="00ED454C">
            <w:pPr>
              <w:spacing w:after="0"/>
              <w:ind w:left="135"/>
            </w:pPr>
          </w:p>
        </w:tc>
      </w:tr>
      <w:tr w:rsidR="00ED454C" w14:paraId="3B54A04B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ED4BF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88E5F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EB831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109FC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CDBB3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0794938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ECC529" w14:textId="77777777" w:rsidR="00ED454C" w:rsidRDefault="00ED454C">
            <w:pPr>
              <w:spacing w:after="0"/>
              <w:ind w:left="135"/>
            </w:pPr>
          </w:p>
        </w:tc>
      </w:tr>
      <w:tr w:rsidR="00ED454C" w14:paraId="62AF0259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96346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649D5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F4271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8C37C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45B83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57BA1DA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0F940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ED454C" w14:paraId="7A24B59C" w14:textId="77777777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F9EB7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CA497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</w:t>
            </w:r>
            <w:r>
              <w:rPr>
                <w:rFonts w:ascii="Times New Roman" w:hAnsi="Times New Roman"/>
                <w:color w:val="000000"/>
                <w:sz w:val="24"/>
              </w:rPr>
              <w:t>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70EDA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5961C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08E7C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bottom"/>
          </w:tcPr>
          <w:p w14:paraId="4AB0D15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5C408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ED454C" w14:paraId="1C1FA71B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82CF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AC1CCF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E19D8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648CC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785347" w14:textId="77777777" w:rsidR="00ED454C" w:rsidRDefault="00ED454C"/>
        </w:tc>
      </w:tr>
    </w:tbl>
    <w:p w14:paraId="055A8842" w14:textId="77777777" w:rsidR="00ED454C" w:rsidRDefault="00ED454C">
      <w:pPr>
        <w:sectPr w:rsidR="00ED4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2A1075" w14:textId="77777777" w:rsidR="00ED454C" w:rsidRDefault="00FB6C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042"/>
        <w:gridCol w:w="1046"/>
        <w:gridCol w:w="1843"/>
        <w:gridCol w:w="1912"/>
        <w:gridCol w:w="1349"/>
        <w:gridCol w:w="2875"/>
      </w:tblGrid>
      <w:tr w:rsidR="00ED454C" w14:paraId="3F344AD9" w14:textId="77777777">
        <w:trPr>
          <w:trHeight w:val="144"/>
          <w:tblCellSpacing w:w="0" w:type="dxa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6597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62A835" w14:textId="77777777" w:rsidR="00ED454C" w:rsidRDefault="00ED454C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BD6C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CAEB0F" w14:textId="77777777" w:rsidR="00ED454C" w:rsidRDefault="00ED4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A8475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6808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3CC28F" w14:textId="77777777" w:rsidR="00ED454C" w:rsidRDefault="00ED454C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0BEC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A4393B" w14:textId="77777777" w:rsidR="00ED454C" w:rsidRDefault="00ED454C">
            <w:pPr>
              <w:spacing w:after="0"/>
              <w:ind w:left="135"/>
            </w:pPr>
          </w:p>
        </w:tc>
      </w:tr>
      <w:tr w:rsidR="00ED454C" w14:paraId="7B26AB58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84C6F" w14:textId="77777777" w:rsidR="00ED454C" w:rsidRDefault="00ED4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923DB" w14:textId="77777777" w:rsidR="00ED454C" w:rsidRDefault="00ED454C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EB140C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0E0ECB" w14:textId="77777777" w:rsidR="00ED454C" w:rsidRDefault="00ED454C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35A640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BD2C8C" w14:textId="77777777" w:rsidR="00ED454C" w:rsidRDefault="00ED454C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62F14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CF9C72" w14:textId="77777777" w:rsidR="00ED454C" w:rsidRDefault="00ED4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17EDC" w14:textId="77777777" w:rsidR="00ED454C" w:rsidRDefault="00ED4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C6F4D" w14:textId="77777777" w:rsidR="00ED454C" w:rsidRDefault="00ED454C"/>
        </w:tc>
      </w:tr>
      <w:tr w:rsidR="00ED454C" w14:paraId="2715606B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5884F0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94C5CF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1983E8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8A2F0F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02472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5870C23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D88FE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ED454C" w14:paraId="5ABDA171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A20B81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442642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(семейные праздники: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2090F4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09CBC5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F308E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61A8C2C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45619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ED454C" w14:paraId="3974E16A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7E73FB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D85581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F91D5D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8C6086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3E1D9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2A01AAC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008ED9" w14:textId="77777777" w:rsidR="00ED454C" w:rsidRDefault="00ED454C">
            <w:pPr>
              <w:spacing w:after="0"/>
              <w:ind w:left="135"/>
            </w:pPr>
          </w:p>
        </w:tc>
      </w:tr>
      <w:tr w:rsidR="00ED454C" w14:paraId="10C0BDB5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3F87D6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EEF560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EC3DED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B490D5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927D2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5AD82F6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9ECA39" w14:textId="77777777" w:rsidR="00ED454C" w:rsidRDefault="00ED454C">
            <w:pPr>
              <w:spacing w:after="0"/>
              <w:ind w:left="135"/>
            </w:pPr>
          </w:p>
        </w:tc>
      </w:tr>
      <w:tr w:rsidR="00ED454C" w14:paraId="61F4269A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D3A89C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9C4FDB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545846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6F5757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A7BDB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6B26798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125FDB" w14:textId="77777777" w:rsidR="00ED454C" w:rsidRDefault="00ED454C">
            <w:pPr>
              <w:spacing w:after="0"/>
              <w:ind w:left="135"/>
            </w:pPr>
          </w:p>
        </w:tc>
      </w:tr>
      <w:tr w:rsidR="00ED454C" w14:paraId="6DE0EA81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E79DE2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44D445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3433E9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5C49B7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8D0D0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083AB05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8C0D2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ED454C" w14:paraId="7188098F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8913B3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698A90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99976C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F6E156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37958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386FA9EB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D6625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ED454C" w14:paraId="07517336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AE39E4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93AB4E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C3B9A0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58FCAC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638A9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6DC8893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44CBF6" w14:textId="77777777" w:rsidR="00ED454C" w:rsidRDefault="00ED454C">
            <w:pPr>
              <w:spacing w:after="0"/>
              <w:ind w:left="135"/>
            </w:pPr>
          </w:p>
        </w:tc>
      </w:tr>
      <w:tr w:rsidR="00ED454C" w14:paraId="78EECBC9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ABDA61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899F1D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4E06A8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0637C3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A0DBD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7D1D9D3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2635E7" w14:textId="77777777" w:rsidR="00ED454C" w:rsidRDefault="00ED454C">
            <w:pPr>
              <w:spacing w:after="0"/>
              <w:ind w:left="135"/>
            </w:pPr>
          </w:p>
        </w:tc>
      </w:tr>
      <w:tr w:rsidR="00ED454C" w14:paraId="5C395723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C0CDB5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448C75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71544B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5FA7CC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916C4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76F4C4E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32A03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ED454C" w14:paraId="52D14723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ED0CEE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B9E510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398577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660076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08195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7ABFDC5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73E97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ED454C" w14:paraId="6B70CBE6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1A2E4A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12BAE5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3CB41B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7A5506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0AD62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36C6D31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9BE36F" w14:textId="77777777" w:rsidR="00ED454C" w:rsidRDefault="00ED454C">
            <w:pPr>
              <w:spacing w:after="0"/>
              <w:ind w:left="135"/>
            </w:pPr>
          </w:p>
        </w:tc>
      </w:tr>
      <w:tr w:rsidR="00ED454C" w14:paraId="04DC4417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14B27B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B3EBC4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0CA60E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EF4B86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53985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5B07452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30.09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F4A7F5" w14:textId="77777777" w:rsidR="00ED454C" w:rsidRDefault="00ED454C">
            <w:pPr>
              <w:spacing w:after="0"/>
              <w:ind w:left="135"/>
            </w:pPr>
          </w:p>
        </w:tc>
      </w:tr>
      <w:tr w:rsidR="00ED454C" w14:paraId="4A4F13C4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12CD0E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F57817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B0D9D1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4519CC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F87B6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0CA3C51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CDAC1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ED454C" w14:paraId="19332244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6B62F4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63FB46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4F9449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9CA096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D7DAF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51F8C73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FF88E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ED454C" w14:paraId="272E06BA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9B64E3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1E360B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B01D99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1056DE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559D3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377D3B9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631BC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ED454C" w14:paraId="2A68362A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BC4C81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73CEEE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7A4DD0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ABFD3E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30D22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37FC0E5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BE30EF" w14:textId="77777777" w:rsidR="00ED454C" w:rsidRDefault="00ED454C">
            <w:pPr>
              <w:spacing w:after="0"/>
              <w:ind w:left="135"/>
            </w:pPr>
          </w:p>
        </w:tc>
      </w:tr>
      <w:tr w:rsidR="00ED454C" w14:paraId="384A6924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AF2ADF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B08CC3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B8F8B5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CE139E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77670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2AB93B8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2DBA22" w14:textId="77777777" w:rsidR="00ED454C" w:rsidRDefault="00ED454C">
            <w:pPr>
              <w:spacing w:after="0"/>
              <w:ind w:left="135"/>
            </w:pPr>
          </w:p>
        </w:tc>
      </w:tr>
      <w:tr w:rsidR="00ED454C" w14:paraId="2BC09C1E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9B06C2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03231D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0ADFF5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E2A3D7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85F92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5FB3C95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402B0F" w14:textId="77777777" w:rsidR="00ED454C" w:rsidRDefault="00ED454C">
            <w:pPr>
              <w:spacing w:after="0"/>
              <w:ind w:left="135"/>
            </w:pPr>
          </w:p>
        </w:tc>
      </w:tr>
      <w:tr w:rsidR="00ED454C" w14:paraId="4D0596FB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731F12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1FE5A1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5D2D8C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4D4365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36A4B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7758ED6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982664" w14:textId="77777777" w:rsidR="00ED454C" w:rsidRDefault="00ED454C">
            <w:pPr>
              <w:spacing w:after="0"/>
              <w:ind w:left="135"/>
            </w:pPr>
          </w:p>
        </w:tc>
      </w:tr>
      <w:tr w:rsidR="00ED454C" w14:paraId="29304F0D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A7DEE0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C2264E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E84E4C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B4891D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10854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36D5E54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C9077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ED454C" w14:paraId="0A3BD125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D55720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203406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1CA26B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33C84B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BC1D7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02C37F4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F5A15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ED454C" w14:paraId="71F70B72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3D31B9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4D6043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16D5B3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B5162F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4F501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49C137F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8CA087" w14:textId="77777777" w:rsidR="00ED454C" w:rsidRDefault="00ED454C">
            <w:pPr>
              <w:spacing w:after="0"/>
              <w:ind w:left="135"/>
            </w:pPr>
          </w:p>
        </w:tc>
      </w:tr>
      <w:tr w:rsidR="00ED454C" w14:paraId="26A8E44C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D7EFB4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B7B2ED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FC173C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B82980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0FAB2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6026946B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18BA1E" w14:textId="77777777" w:rsidR="00ED454C" w:rsidRDefault="00ED454C">
            <w:pPr>
              <w:spacing w:after="0"/>
              <w:ind w:left="135"/>
            </w:pPr>
          </w:p>
        </w:tc>
      </w:tr>
      <w:tr w:rsidR="00ED454C" w14:paraId="13D88A8C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84AF17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E1DD1A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90187D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AC5A44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3B980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6843F76B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77AA9A" w14:textId="77777777" w:rsidR="00ED454C" w:rsidRDefault="00ED454C">
            <w:pPr>
              <w:spacing w:after="0"/>
              <w:ind w:left="135"/>
            </w:pPr>
          </w:p>
        </w:tc>
      </w:tr>
      <w:tr w:rsidR="00ED454C" w14:paraId="6529C850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547E3F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201630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A40FDC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A53926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24699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36F3761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06E91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ED454C" w14:paraId="2F62D4BC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EF6898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307633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D7677B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4DBAAE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3850D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4D81F16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08.11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16666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ED454C" w14:paraId="67F18480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D87F1E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3593C2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165BEB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75374A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AF582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6CD4B09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86AEED" w14:textId="77777777" w:rsidR="00ED454C" w:rsidRDefault="00ED454C">
            <w:pPr>
              <w:spacing w:after="0"/>
              <w:ind w:left="135"/>
            </w:pPr>
          </w:p>
        </w:tc>
      </w:tr>
      <w:tr w:rsidR="00ED454C" w14:paraId="057A6403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7750A8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020AED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0E0158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FA6579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7C537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2B9ADAD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CB39E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ED454C" w14:paraId="48EE1B9C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35B870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95708E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AFC7F9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3B6EA1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3F5D5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78EC4BB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216A0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ED454C" w14:paraId="2FED491D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1A613E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B57464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E303A9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B452F3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3121D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0FEB9B7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B8930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ED454C" w14:paraId="23F5F495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D1AA1A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1B8150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E0C72F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EA2F5A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B7AB1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0D2A6E0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CB43D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ED454C" w14:paraId="7322E897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DB4C66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B2D3CA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17DCD6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23ED63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ACF35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1900380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7171A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ED454C" w14:paraId="6453AEFC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D41D48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18319A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D7B267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880133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6E758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1CA0330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D3118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ED454C" w14:paraId="7EB12647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96CDA5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001A29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9C8148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BC7B74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CE5EB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5314FA2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CDC2A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ED454C" w14:paraId="63B1BA28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D16790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22E493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(личная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4BC12C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E286A6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86C7A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30A67ADB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29.11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C402F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ED454C" w14:paraId="39B7F36D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43F6BD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01A0D9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2887A4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8C7CB8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D7410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63E5E13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FEB02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ED454C" w14:paraId="5708D2BD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10265B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405753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06DFD3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6972E9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E274D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5AA9928E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6836B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ED454C" w14:paraId="73D8DCAF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88993F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0FD8B5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9D7A66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117ABC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262D3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67A15FB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E2977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ED454C" w14:paraId="5A28504E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197117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B86180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</w:t>
            </w:r>
            <w:r>
              <w:rPr>
                <w:rFonts w:ascii="Times New Roman" w:hAnsi="Times New Roman"/>
                <w:color w:val="000000"/>
                <w:sz w:val="24"/>
              </w:rPr>
              <w:t>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25408C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CE089B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0EF9E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2296126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4B9F3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ED454C" w14:paraId="46CDC26A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79DB14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7A5DA3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0B0398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39BE4E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AA661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0A1B3BD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D3D63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ED454C" w14:paraId="4690A719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EA82C7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4BE571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51F542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DED78A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3A4F8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2A098BA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3EE2D3" w14:textId="77777777" w:rsidR="00ED454C" w:rsidRDefault="00ED454C">
            <w:pPr>
              <w:spacing w:after="0"/>
              <w:ind w:left="135"/>
            </w:pPr>
          </w:p>
        </w:tc>
      </w:tr>
      <w:tr w:rsidR="00ED454C" w14:paraId="262A1012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66739E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12457B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A46AFD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4D3F40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45FAE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41B8210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D7D598" w14:textId="77777777" w:rsidR="00ED454C" w:rsidRDefault="00ED454C">
            <w:pPr>
              <w:spacing w:after="0"/>
              <w:ind w:left="135"/>
            </w:pPr>
          </w:p>
        </w:tc>
      </w:tr>
      <w:tr w:rsidR="00ED454C" w14:paraId="34459421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6B752F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1F5973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5B693D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85157F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A7C06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758CC89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F84A42" w14:textId="77777777" w:rsidR="00ED454C" w:rsidRDefault="00ED454C">
            <w:pPr>
              <w:spacing w:after="0"/>
              <w:ind w:left="135"/>
            </w:pPr>
          </w:p>
        </w:tc>
      </w:tr>
      <w:tr w:rsidR="00ED454C" w14:paraId="5B1FD962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C507AC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682CE0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326C32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11881A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3209F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6EB5ABC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8B3FE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ED454C" w14:paraId="5A73D1AB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FE37B9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509146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861082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D821A8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418C6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54B35A6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A0E4B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ED454C" w14:paraId="794326DE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83F712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4E4AB7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392432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D2709F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B6C1B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17327A0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800B6E" w14:textId="77777777" w:rsidR="00ED454C" w:rsidRDefault="00ED454C">
            <w:pPr>
              <w:spacing w:after="0"/>
              <w:ind w:left="135"/>
            </w:pPr>
          </w:p>
        </w:tc>
      </w:tr>
      <w:tr w:rsidR="00ED454C" w14:paraId="5064635E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036FD6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8A4EBE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9FBDF2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EADB9C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BC1D5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70BE991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04560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ED454C" w14:paraId="31A2FEDA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644E26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BAEF17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172773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F534A2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515CB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315FA7F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BA5D8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ED454C" w14:paraId="4E78CA62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517BFD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B289D3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023FA3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F438C9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74561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4316976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BC14DA" w14:textId="77777777" w:rsidR="00ED454C" w:rsidRDefault="00ED454C">
            <w:pPr>
              <w:spacing w:after="0"/>
              <w:ind w:left="135"/>
            </w:pPr>
          </w:p>
        </w:tc>
      </w:tr>
      <w:tr w:rsidR="00ED454C" w14:paraId="6349F372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AF8ED9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AC07BF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560D46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EC232B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1F62A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3E187CE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7C9AC2" w14:textId="77777777" w:rsidR="00ED454C" w:rsidRDefault="00ED454C">
            <w:pPr>
              <w:spacing w:after="0"/>
              <w:ind w:left="135"/>
            </w:pPr>
          </w:p>
        </w:tc>
      </w:tr>
      <w:tr w:rsidR="00ED454C" w14:paraId="2294F03A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70D36A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0F58CA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721345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FE2A3E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B5F59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039C39B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5EE57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ED454C" w14:paraId="160880E6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6D0A22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CEAB8F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3C7D2E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3F2873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3B062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1567DB9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5FE607" w14:textId="77777777" w:rsidR="00ED454C" w:rsidRDefault="00ED454C">
            <w:pPr>
              <w:spacing w:after="0"/>
              <w:ind w:left="135"/>
            </w:pPr>
          </w:p>
        </w:tc>
      </w:tr>
      <w:tr w:rsidR="00ED454C" w14:paraId="243A8E4C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F45AFA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F715B9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AD2636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43B3F5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F9511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0AA95F9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C5C59B" w14:textId="77777777" w:rsidR="00ED454C" w:rsidRDefault="00ED454C">
            <w:pPr>
              <w:spacing w:after="0"/>
              <w:ind w:left="135"/>
            </w:pPr>
          </w:p>
        </w:tc>
      </w:tr>
      <w:tr w:rsidR="00ED454C" w14:paraId="2FCCE8FC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571BBE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7431D0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4BE977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EC6D52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ED0AB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4CC119D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096DFA" w14:textId="77777777" w:rsidR="00ED454C" w:rsidRDefault="00ED454C">
            <w:pPr>
              <w:spacing w:after="0"/>
              <w:ind w:left="135"/>
            </w:pPr>
          </w:p>
        </w:tc>
      </w:tr>
      <w:tr w:rsidR="00ED454C" w14:paraId="3A8D3B88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312EB3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7D70E8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056021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E9A7E5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EE084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11C1685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CD6AF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ED454C" w14:paraId="2ACD4A91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73193E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4046B1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88D77E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63E6A6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84F12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7E24F33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29.01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932A5E" w14:textId="77777777" w:rsidR="00ED454C" w:rsidRDefault="00ED454C">
            <w:pPr>
              <w:spacing w:after="0"/>
              <w:ind w:left="135"/>
            </w:pPr>
          </w:p>
        </w:tc>
      </w:tr>
      <w:tr w:rsidR="00ED454C" w14:paraId="36401A3A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0B25E2A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5D341A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48AA00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52ADA4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04C18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5981AC9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31.01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C7E8F0" w14:textId="77777777" w:rsidR="00ED454C" w:rsidRDefault="00ED454C">
            <w:pPr>
              <w:spacing w:after="0"/>
              <w:ind w:left="135"/>
            </w:pPr>
          </w:p>
        </w:tc>
      </w:tr>
      <w:tr w:rsidR="00ED454C" w14:paraId="10457A3F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43AF12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441FC9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28533F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B28045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3A72F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525A2C8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6BF290" w14:textId="77777777" w:rsidR="00ED454C" w:rsidRDefault="00ED454C">
            <w:pPr>
              <w:spacing w:after="0"/>
              <w:ind w:left="135"/>
            </w:pPr>
          </w:p>
        </w:tc>
      </w:tr>
      <w:tr w:rsidR="00ED454C" w14:paraId="57B38AF6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46F86F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59AC2B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D2DF89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7A7C06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8E1F8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3C5CDA5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30C99E" w14:textId="77777777" w:rsidR="00ED454C" w:rsidRDefault="00ED454C">
            <w:pPr>
              <w:spacing w:after="0"/>
              <w:ind w:left="135"/>
            </w:pPr>
          </w:p>
        </w:tc>
      </w:tr>
      <w:tr w:rsidR="00ED454C" w14:paraId="1A532C3A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DE6F40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02CA9A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C744D5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4C80A3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3D241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699D879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6705B7" w14:textId="77777777" w:rsidR="00ED454C" w:rsidRDefault="00ED454C">
            <w:pPr>
              <w:spacing w:after="0"/>
              <w:ind w:left="135"/>
            </w:pPr>
          </w:p>
        </w:tc>
      </w:tr>
      <w:tr w:rsidR="00ED454C" w14:paraId="3552B0FF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3D47262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834CDC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CC628C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9170E9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97AEF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5A201A1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95AE76" w14:textId="77777777" w:rsidR="00ED454C" w:rsidRDefault="00ED454C">
            <w:pPr>
              <w:spacing w:after="0"/>
              <w:ind w:left="135"/>
            </w:pPr>
          </w:p>
        </w:tc>
      </w:tr>
      <w:tr w:rsidR="00ED454C" w14:paraId="15822755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05CEF1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84D37F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56A080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FC2DEF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EF9AB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700E5BA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DF105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ED454C" w14:paraId="48598282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D2BA00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DA5FBB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3B65B8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5E2C8F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43EA0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4075903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29817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ED454C" w14:paraId="05B068CF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CF096D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4D8436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79E72D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4A8E40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4070F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193A120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D1E0F8" w14:textId="77777777" w:rsidR="00ED454C" w:rsidRDefault="00ED454C">
            <w:pPr>
              <w:spacing w:after="0"/>
              <w:ind w:left="135"/>
            </w:pPr>
          </w:p>
        </w:tc>
      </w:tr>
      <w:tr w:rsidR="00ED454C" w14:paraId="34F89E98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BB1711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14C596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90F447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9C1BCC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74FA3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2AAEC4A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BA090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ED454C" w14:paraId="1C910EF1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0E8F34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3C9BE4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 </w:t>
            </w:r>
            <w:r>
              <w:rPr>
                <w:rFonts w:ascii="Times New Roman" w:hAnsi="Times New Roman"/>
                <w:color w:val="000000"/>
                <w:sz w:val="24"/>
              </w:rPr>
              <w:t>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D94F78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6E8615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EC018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08038298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B5BFF0" w14:textId="77777777" w:rsidR="00ED454C" w:rsidRDefault="00ED454C">
            <w:pPr>
              <w:spacing w:after="0"/>
              <w:ind w:left="135"/>
            </w:pPr>
          </w:p>
        </w:tc>
      </w:tr>
      <w:tr w:rsidR="00ED454C" w14:paraId="3D110EE7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3F6E23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151D17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ADEA35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A2E29C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04E4C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0ECA407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183E0C" w14:textId="77777777" w:rsidR="00ED454C" w:rsidRDefault="00ED454C">
            <w:pPr>
              <w:spacing w:after="0"/>
              <w:ind w:left="135"/>
            </w:pPr>
          </w:p>
        </w:tc>
      </w:tr>
      <w:tr w:rsidR="00ED454C" w14:paraId="215728AF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27584C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1733A4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C9099C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268402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72342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6C48363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5447E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ED454C" w14:paraId="1B690ECA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7C08B2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0A73F3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B3212D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B0918A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04472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4A2AF77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63741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ED454C" w14:paraId="44BCFF5B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8692809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531B42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ED89ED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753AA0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AEA04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6948173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B06FC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ED454C" w14:paraId="3D87127F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19D2CA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5C6363E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01BB7DF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269CD9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FFE83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077BD30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5BB6F8" w14:textId="77777777" w:rsidR="00ED454C" w:rsidRDefault="00ED454C">
            <w:pPr>
              <w:spacing w:after="0"/>
              <w:ind w:left="135"/>
            </w:pPr>
          </w:p>
        </w:tc>
      </w:tr>
      <w:tr w:rsidR="00ED454C" w14:paraId="3D5397F6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1DD7A2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8A36F0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0E81381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240F4D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FC84D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4280E53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E5D61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ED454C" w14:paraId="37D2B75D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AF97D2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043114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7FA3E3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63175A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7B984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6A8DCB5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BF7404" w14:textId="77777777" w:rsidR="00ED454C" w:rsidRDefault="00FB6CDD">
            <w:pPr>
              <w:spacing w:after="0"/>
              <w:ind w:left="135"/>
            </w:pP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ED454C" w14:paraId="22866411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9D13291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98DBEF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DE3DED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9E911DC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5EF56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5EF900A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9BD6A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ED454C" w14:paraId="5897F9E0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8B997C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300583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F4585FB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931D10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2C505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5A12AA7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226C0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ED454C" w14:paraId="2FD4967C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959E75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90C835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0187EA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6C057E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FA68A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508DC00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0CEC5D" w14:textId="77777777" w:rsidR="00ED454C" w:rsidRDefault="00ED454C">
            <w:pPr>
              <w:spacing w:after="0"/>
              <w:ind w:left="135"/>
            </w:pPr>
          </w:p>
        </w:tc>
      </w:tr>
      <w:tr w:rsidR="00ED454C" w14:paraId="11B7C690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99DDFB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89BA8E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6AB5559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5F6105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DDF81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1D82F7A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627F3B" w14:textId="77777777" w:rsidR="00ED454C" w:rsidRDefault="00ED454C">
            <w:pPr>
              <w:spacing w:after="0"/>
              <w:ind w:left="135"/>
            </w:pPr>
          </w:p>
        </w:tc>
      </w:tr>
      <w:tr w:rsidR="00ED454C" w14:paraId="09B00F73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2494AC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0C633D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EBFBBD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C96D15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E90DE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57C846D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519439" w14:textId="77777777" w:rsidR="00ED454C" w:rsidRDefault="00ED454C">
            <w:pPr>
              <w:spacing w:after="0"/>
              <w:ind w:left="135"/>
            </w:pPr>
          </w:p>
        </w:tc>
      </w:tr>
      <w:tr w:rsidR="00ED454C" w14:paraId="5325AE33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24D5FD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D632D6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0D2726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47BE86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8EC0F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4F8D4A2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31.03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636BA6" w14:textId="77777777" w:rsidR="00ED454C" w:rsidRDefault="00ED454C">
            <w:pPr>
              <w:spacing w:after="0"/>
              <w:ind w:left="135"/>
            </w:pPr>
          </w:p>
        </w:tc>
      </w:tr>
      <w:tr w:rsidR="00ED454C" w14:paraId="68BC89F5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798ADC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74F573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9D12A4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8509F9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0758F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7CECF84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FCF7D6" w14:textId="77777777" w:rsidR="00ED454C" w:rsidRDefault="00ED454C">
            <w:pPr>
              <w:spacing w:after="0"/>
              <w:ind w:left="135"/>
            </w:pPr>
          </w:p>
        </w:tc>
      </w:tr>
      <w:tr w:rsidR="00ED454C" w14:paraId="20AD081A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4056535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E0856A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0F0370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A7CE28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0B826D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28977594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866A6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ED454C" w14:paraId="34D12CC5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91C8BA3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725BCE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DCD288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298ED3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D0D12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58F3FF1C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8EB56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ED454C" w14:paraId="205BC5C1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7AF55EF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C809FE4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D82E782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1F865D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675CBE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355DBFFD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9B1404" w14:textId="77777777" w:rsidR="00ED454C" w:rsidRDefault="00ED454C">
            <w:pPr>
              <w:spacing w:after="0"/>
              <w:ind w:left="135"/>
            </w:pPr>
          </w:p>
        </w:tc>
      </w:tr>
      <w:tr w:rsidR="00ED454C" w14:paraId="67491762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BBE50F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F34AAA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283DF5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81C3DE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7EFE2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28E95CCA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996875" w14:textId="77777777" w:rsidR="00ED454C" w:rsidRDefault="00ED454C">
            <w:pPr>
              <w:spacing w:after="0"/>
              <w:ind w:left="135"/>
            </w:pPr>
          </w:p>
        </w:tc>
      </w:tr>
      <w:tr w:rsidR="00ED454C" w14:paraId="6B918AEA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A13045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69B1DA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7CC8C0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D24703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F0A92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3095C3C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83E913" w14:textId="77777777" w:rsidR="00ED454C" w:rsidRDefault="00ED454C">
            <w:pPr>
              <w:spacing w:after="0"/>
              <w:ind w:left="135"/>
            </w:pPr>
          </w:p>
        </w:tc>
      </w:tr>
      <w:tr w:rsidR="00ED454C" w14:paraId="57D82392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98B2D8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B5DFA3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F54107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708064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E5F7A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165BD44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EAC01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ED454C" w14:paraId="73CEB0CA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9D9837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896180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12447D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7E4DCA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F1821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7919095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875B84" w14:textId="77777777" w:rsidR="00ED454C" w:rsidRDefault="00ED454C">
            <w:pPr>
              <w:spacing w:after="0"/>
              <w:ind w:left="135"/>
            </w:pPr>
          </w:p>
        </w:tc>
      </w:tr>
      <w:tr w:rsidR="00ED454C" w14:paraId="29EFBC67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B612D6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A183B6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EAC074E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8A1253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1D555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155FEAD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BFD8E0" w14:textId="77777777" w:rsidR="00ED454C" w:rsidRDefault="00ED454C">
            <w:pPr>
              <w:spacing w:after="0"/>
              <w:ind w:left="135"/>
            </w:pPr>
          </w:p>
        </w:tc>
      </w:tr>
      <w:tr w:rsidR="00ED454C" w14:paraId="592B59A5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D1B89A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47C4AB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F4A5AB7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287065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0ABB4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03BF68D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24BB1E" w14:textId="77777777" w:rsidR="00ED454C" w:rsidRDefault="00ED454C">
            <w:pPr>
              <w:spacing w:after="0"/>
              <w:ind w:left="135"/>
            </w:pPr>
          </w:p>
        </w:tc>
      </w:tr>
      <w:tr w:rsidR="00ED454C" w14:paraId="23270B8B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F1AF06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7864522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5172AC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4CFFC4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0D819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43304861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558DA0" w14:textId="77777777" w:rsidR="00ED454C" w:rsidRDefault="00ED454C">
            <w:pPr>
              <w:spacing w:after="0"/>
              <w:ind w:left="135"/>
            </w:pPr>
          </w:p>
        </w:tc>
      </w:tr>
      <w:tr w:rsidR="00ED454C" w14:paraId="1884459C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BF293DC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41F39E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CFC8093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DDD495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53627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42F4B96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7AA121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ED454C" w14:paraId="5CC8D872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56F244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3CE760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292CF0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51CE2E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39D44B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25921E4F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30.04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A1871A" w14:textId="77777777" w:rsidR="00ED454C" w:rsidRDefault="00ED454C">
            <w:pPr>
              <w:spacing w:after="0"/>
              <w:ind w:left="135"/>
            </w:pPr>
          </w:p>
        </w:tc>
      </w:tr>
      <w:tr w:rsidR="00ED454C" w14:paraId="59F63C20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0246BC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0467287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9A46D5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403D40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EA3BE8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0208F692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E7F6DD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ED454C" w14:paraId="062FA5E1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66D7F2D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1B4BC3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DA6304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B97C00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AEC66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56FD3833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61E8E0" w14:textId="77777777" w:rsidR="00ED454C" w:rsidRDefault="00ED454C">
            <w:pPr>
              <w:spacing w:after="0"/>
              <w:ind w:left="135"/>
            </w:pPr>
          </w:p>
        </w:tc>
      </w:tr>
      <w:tr w:rsidR="00ED454C" w14:paraId="4E77A6AB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CFB6DAB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4AB3D8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863EFA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CEDDFCA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AF2777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6689ED66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6554E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ED454C" w14:paraId="4A1929CC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F41CC28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A41F2CB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F0C54E6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721DED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6E8511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7FF3C86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5BC81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ED454C" w14:paraId="6BF49C7F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2655D76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5BF565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8609668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C76FA36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69A8B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2F79FF5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45B9C4" w14:textId="77777777" w:rsidR="00ED454C" w:rsidRDefault="00ED454C">
            <w:pPr>
              <w:spacing w:after="0"/>
              <w:ind w:left="135"/>
            </w:pPr>
          </w:p>
        </w:tc>
      </w:tr>
      <w:tr w:rsidR="00ED454C" w14:paraId="7AD2E7CF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2249D90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1BD66AA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A18814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924E5B2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8CDA7F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01A70525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7D0918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ED454C" w14:paraId="4CF4DD87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813F2F4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05C2CC6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B2E48E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9AF7665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5DFD00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2FBFA997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D9CF5C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ED454C" w14:paraId="44EFD631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8E36D77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7EB5DDF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</w:t>
            </w:r>
            <w:r>
              <w:rPr>
                <w:rFonts w:ascii="Times New Roman" w:hAnsi="Times New Roman"/>
                <w:color w:val="000000"/>
                <w:sz w:val="24"/>
              </w:rPr>
              <w:t>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B7D2694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B3DCB44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ABBED3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63C49DA9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E143B9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ED454C" w14:paraId="3EAF9F70" w14:textId="77777777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FF8E24E" w14:textId="77777777" w:rsidR="00ED454C" w:rsidRDefault="00FB6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A0E8F45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праздники, знаменательные даты, традиции, обычаи), страницы истории." и "Выдающиеся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B9B281A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A5E45B5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A52FE9" w14:textId="77777777" w:rsidR="00ED454C" w:rsidRDefault="00ED454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bottom"/>
          </w:tcPr>
          <w:p w14:paraId="152BBA90" w14:textId="77777777" w:rsidR="00ED454C" w:rsidRDefault="00FB6CDD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A0F3A3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ED454C" w14:paraId="71C3BBA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462C0" w14:textId="77777777" w:rsidR="00ED454C" w:rsidRDefault="00FB6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BCD6280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148A0FD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54F79C" w14:textId="77777777" w:rsidR="00ED454C" w:rsidRDefault="00FB6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BCC26" w14:textId="77777777" w:rsidR="00ED454C" w:rsidRDefault="00ED454C"/>
        </w:tc>
      </w:tr>
    </w:tbl>
    <w:p w14:paraId="7D02B43B" w14:textId="77777777" w:rsidR="00ED454C" w:rsidRDefault="00ED454C">
      <w:pPr>
        <w:sectPr w:rsidR="00ED4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C92F0C" w14:textId="77777777" w:rsidR="00ED454C" w:rsidRDefault="00ED454C">
      <w:pPr>
        <w:sectPr w:rsidR="00ED454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3243451"/>
    </w:p>
    <w:bookmarkEnd w:id="10"/>
    <w:p w14:paraId="201EC3B1" w14:textId="77777777" w:rsidR="00ED454C" w:rsidRDefault="00FB6C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746192B" w14:textId="77777777" w:rsidR="00ED454C" w:rsidRDefault="00FB6C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740657B" w14:textId="77777777" w:rsidR="00ED454C" w:rsidRDefault="00FB6C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C81F7E0" w14:textId="77777777" w:rsidR="00ED454C" w:rsidRDefault="00FB6C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10F1E32" w14:textId="77777777" w:rsidR="00ED454C" w:rsidRDefault="00FB6C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C064B7E" w14:textId="77777777" w:rsidR="00ED454C" w:rsidRDefault="00FB6C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88AE6C2" w14:textId="77777777" w:rsidR="00ED454C" w:rsidRDefault="00FB6C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3C36CFA" w14:textId="77777777" w:rsidR="00ED454C" w:rsidRDefault="00ED454C">
      <w:pPr>
        <w:spacing w:after="0"/>
        <w:ind w:left="120"/>
      </w:pPr>
    </w:p>
    <w:p w14:paraId="3B389E1E" w14:textId="77777777" w:rsidR="00ED454C" w:rsidRDefault="00FB6C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616C2F0" w14:textId="77777777" w:rsidR="00ED454C" w:rsidRDefault="00FB6C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2412317" w14:textId="77777777" w:rsidR="00ED454C" w:rsidRDefault="00ED454C">
      <w:pPr>
        <w:sectPr w:rsidR="00ED454C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13243452"/>
    </w:p>
    <w:bookmarkEnd w:id="11"/>
    <w:p w14:paraId="07EC0226" w14:textId="77777777" w:rsidR="00ED454C" w:rsidRDefault="00ED454C"/>
    <w:sectPr w:rsidR="00ED454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07AC" w14:textId="77777777" w:rsidR="00FB6CDD" w:rsidRDefault="00FB6CDD">
      <w:pPr>
        <w:spacing w:line="240" w:lineRule="auto"/>
      </w:pPr>
      <w:r>
        <w:separator/>
      </w:r>
    </w:p>
  </w:endnote>
  <w:endnote w:type="continuationSeparator" w:id="0">
    <w:p w14:paraId="15D2F170" w14:textId="77777777" w:rsidR="00FB6CDD" w:rsidRDefault="00FB6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07FC" w14:textId="77777777" w:rsidR="00FB6CDD" w:rsidRDefault="00FB6CDD">
      <w:pPr>
        <w:spacing w:after="0"/>
      </w:pPr>
      <w:r>
        <w:separator/>
      </w:r>
    </w:p>
  </w:footnote>
  <w:footnote w:type="continuationSeparator" w:id="0">
    <w:p w14:paraId="79579209" w14:textId="77777777" w:rsidR="00FB6CDD" w:rsidRDefault="00FB6C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2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3" w15:restartNumberingAfterBreak="0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4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5" w15:restartNumberingAfterBreak="0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6" w15:restartNumberingAfterBreak="0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7" w15:restartNumberingAfterBreak="0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8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9" w15:restartNumberingAfterBreak="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11" w15:restartNumberingAfterBreak="0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2" w15:restartNumberingAfterBreak="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13" w15:restartNumberingAfterBreak="0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4" w15:restartNumberingAfterBreak="0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5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16" w15:restartNumberingAfterBreak="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7" w15:restartNumberingAfterBreak="0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ED454C"/>
    <w:rsid w:val="00F24801"/>
    <w:rsid w:val="00FB6CDD"/>
    <w:rsid w:val="23B757BD"/>
    <w:rsid w:val="2FB2524C"/>
    <w:rsid w:val="36680262"/>
    <w:rsid w:val="393D1B51"/>
    <w:rsid w:val="3E3F202E"/>
    <w:rsid w:val="50007C08"/>
    <w:rsid w:val="5B5D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14B6"/>
  <w15:docId w15:val="{192080AB-EC6D-4D39-A98A-2EAC11C2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308" TargetMode="External"/><Relationship Id="rId299" Type="http://schemas.openxmlformats.org/officeDocument/2006/relationships/hyperlink" Target="https://m.edsoo.ru/8352c0ca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7f41b2a2" TargetMode="External"/><Relationship Id="rId159" Type="http://schemas.openxmlformats.org/officeDocument/2006/relationships/hyperlink" Target="https://m.edsoo.ru/8352f73e" TargetMode="External"/><Relationship Id="rId324" Type="http://schemas.openxmlformats.org/officeDocument/2006/relationships/hyperlink" Target="https://m.edsoo.ru/83539040" TargetMode="External"/><Relationship Id="rId366" Type="http://schemas.openxmlformats.org/officeDocument/2006/relationships/hyperlink" Target="https://m.edsoo.ru/8353e662" TargetMode="External"/><Relationship Id="rId170" Type="http://schemas.openxmlformats.org/officeDocument/2006/relationships/hyperlink" Target="https://m.edsoo.ru/835266ca" TargetMode="External"/><Relationship Id="rId226" Type="http://schemas.openxmlformats.org/officeDocument/2006/relationships/hyperlink" Target="https://m.edsoo.ru/8352d77c" TargetMode="External"/><Relationship Id="rId433" Type="http://schemas.openxmlformats.org/officeDocument/2006/relationships/hyperlink" Target="https://m.edsoo.ru/863cbcf0" TargetMode="External"/><Relationship Id="rId268" Type="http://schemas.openxmlformats.org/officeDocument/2006/relationships/hyperlink" Target="https://m.edsoo.ru/8353599a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5ea6" TargetMode="External"/><Relationship Id="rId128" Type="http://schemas.openxmlformats.org/officeDocument/2006/relationships/hyperlink" Target="https://m.edsoo.ru/8351fcb2" TargetMode="External"/><Relationship Id="rId335" Type="http://schemas.openxmlformats.org/officeDocument/2006/relationships/hyperlink" Target="https://m.edsoo.ru/8353a3aa" TargetMode="External"/><Relationship Id="rId377" Type="http://schemas.openxmlformats.org/officeDocument/2006/relationships/hyperlink" Target="https://m.edsoo.ru/8352378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352ab80" TargetMode="External"/><Relationship Id="rId237" Type="http://schemas.openxmlformats.org/officeDocument/2006/relationships/hyperlink" Target="https://m.edsoo.ru/8352f86a" TargetMode="External"/><Relationship Id="rId402" Type="http://schemas.openxmlformats.org/officeDocument/2006/relationships/hyperlink" Target="https://m.edsoo.ru/8352f4dc" TargetMode="External"/><Relationship Id="rId279" Type="http://schemas.openxmlformats.org/officeDocument/2006/relationships/hyperlink" Target="https://m.edsoo.ru/8352a202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d78" TargetMode="External"/><Relationship Id="rId290" Type="http://schemas.openxmlformats.org/officeDocument/2006/relationships/hyperlink" Target="https://m.edsoo.ru/83535d8c" TargetMode="External"/><Relationship Id="rId304" Type="http://schemas.openxmlformats.org/officeDocument/2006/relationships/hyperlink" Target="https://m.edsoo.ru/83536cfa" TargetMode="External"/><Relationship Id="rId346" Type="http://schemas.openxmlformats.org/officeDocument/2006/relationships/hyperlink" Target="https://m.edsoo.ru/8353ae68" TargetMode="External"/><Relationship Id="rId388" Type="http://schemas.openxmlformats.org/officeDocument/2006/relationships/hyperlink" Target="https://m.edsoo.ru/83541254" TargetMode="External"/><Relationship Id="rId85" Type="http://schemas.openxmlformats.org/officeDocument/2006/relationships/hyperlink" Target="https://m.edsoo.ru/8351a618" TargetMode="External"/><Relationship Id="rId150" Type="http://schemas.openxmlformats.org/officeDocument/2006/relationships/hyperlink" Target="https://m.edsoo.ru/835220de" TargetMode="External"/><Relationship Id="rId192" Type="http://schemas.openxmlformats.org/officeDocument/2006/relationships/hyperlink" Target="https://m.edsoo.ru/8352ab80" TargetMode="External"/><Relationship Id="rId206" Type="http://schemas.openxmlformats.org/officeDocument/2006/relationships/hyperlink" Target="https://m.edsoo.ru/8352b68e" TargetMode="External"/><Relationship Id="rId413" Type="http://schemas.openxmlformats.org/officeDocument/2006/relationships/hyperlink" Target="https://m.edsoo.ru/83530698" TargetMode="External"/><Relationship Id="rId248" Type="http://schemas.openxmlformats.org/officeDocument/2006/relationships/hyperlink" Target="https://m.edsoo.ru/83533564" TargetMode="External"/><Relationship Id="rId12" Type="http://schemas.openxmlformats.org/officeDocument/2006/relationships/hyperlink" Target="https://m.edsoo.ru/7f413cd2" TargetMode="External"/><Relationship Id="rId108" Type="http://schemas.openxmlformats.org/officeDocument/2006/relationships/hyperlink" Target="https://m.edsoo.ru/8351d6e2" TargetMode="External"/><Relationship Id="rId315" Type="http://schemas.openxmlformats.org/officeDocument/2006/relationships/hyperlink" Target="https://m.edsoo.ru/83537fe2" TargetMode="External"/><Relationship Id="rId357" Type="http://schemas.openxmlformats.org/officeDocument/2006/relationships/hyperlink" Target="https://m.edsoo.ru/8353d6e0" TargetMode="External"/><Relationship Id="rId54" Type="http://schemas.openxmlformats.org/officeDocument/2006/relationships/hyperlink" Target="https://m.edsoo.ru/7f41b2a2" TargetMode="External"/><Relationship Id="rId96" Type="http://schemas.openxmlformats.org/officeDocument/2006/relationships/hyperlink" Target="https://m.edsoo.ru/83519ab0" TargetMode="External"/><Relationship Id="rId161" Type="http://schemas.openxmlformats.org/officeDocument/2006/relationships/hyperlink" Target="https://m.edsoo.ru/83522481" TargetMode="External"/><Relationship Id="rId217" Type="http://schemas.openxmlformats.org/officeDocument/2006/relationships/hyperlink" Target="https://m.edsoo.ru/835385dc" TargetMode="External"/><Relationship Id="rId399" Type="http://schemas.openxmlformats.org/officeDocument/2006/relationships/hyperlink" Target="https://m.edsoo.ru/83542c80" TargetMode="External"/><Relationship Id="rId259" Type="http://schemas.openxmlformats.org/officeDocument/2006/relationships/hyperlink" Target="https://m.edsoo.ru/83529884" TargetMode="External"/><Relationship Id="rId424" Type="http://schemas.openxmlformats.org/officeDocument/2006/relationships/hyperlink" Target="https://m.edsoo.ru/863ca5a8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eaec" TargetMode="External"/><Relationship Id="rId270" Type="http://schemas.openxmlformats.org/officeDocument/2006/relationships/hyperlink" Target="https://m.edsoo.ru/8353536e" TargetMode="External"/><Relationship Id="rId326" Type="http://schemas.openxmlformats.org/officeDocument/2006/relationships/hyperlink" Target="https://m.edsoo.ru/83539522" TargetMode="External"/><Relationship Id="rId65" Type="http://schemas.openxmlformats.org/officeDocument/2006/relationships/hyperlink" Target="https://m.edsoo.ru/83514d30" TargetMode="External"/><Relationship Id="rId130" Type="http://schemas.openxmlformats.org/officeDocument/2006/relationships/hyperlink" Target="https://m.edsoo.ru/8352000e" TargetMode="External"/><Relationship Id="rId368" Type="http://schemas.openxmlformats.org/officeDocument/2006/relationships/hyperlink" Target="https://m.edsoo.ru/8353ece8" TargetMode="External"/><Relationship Id="rId172" Type="http://schemas.openxmlformats.org/officeDocument/2006/relationships/hyperlink" Target="https://m.edsoo.ru/83528b3c" TargetMode="External"/><Relationship Id="rId228" Type="http://schemas.openxmlformats.org/officeDocument/2006/relationships/hyperlink" Target="https://m.edsoo.ru/8352e6cc" TargetMode="External"/><Relationship Id="rId435" Type="http://schemas.openxmlformats.org/officeDocument/2006/relationships/hyperlink" Target="https://m.edsoo.ru/863cbed0" TargetMode="External"/><Relationship Id="rId281" Type="http://schemas.openxmlformats.org/officeDocument/2006/relationships/hyperlink" Target="https://m.edsoo.ru/83535b16" TargetMode="External"/><Relationship Id="rId337" Type="http://schemas.openxmlformats.org/officeDocument/2006/relationships/hyperlink" Target="https://m.edsoo.ru/8353ac92" TargetMode="External"/><Relationship Id="rId34" Type="http://schemas.openxmlformats.org/officeDocument/2006/relationships/hyperlink" Target="https://m.edsoo.ru/7f416f2c" TargetMode="External"/><Relationship Id="rId76" Type="http://schemas.openxmlformats.org/officeDocument/2006/relationships/hyperlink" Target="https://m.edsoo.ru/8351655e" TargetMode="External"/><Relationship Id="rId141" Type="http://schemas.openxmlformats.org/officeDocument/2006/relationships/hyperlink" Target="https://m.edsoo.ru/83521fc6" TargetMode="External"/><Relationship Id="rId379" Type="http://schemas.openxmlformats.org/officeDocument/2006/relationships/hyperlink" Target="https://m.edsoo.ru/8353fa26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m.edsoo.ru/8352a824" TargetMode="External"/><Relationship Id="rId239" Type="http://schemas.openxmlformats.org/officeDocument/2006/relationships/hyperlink" Target="https://m.edsoo.ru/83530a30" TargetMode="External"/><Relationship Id="rId390" Type="http://schemas.openxmlformats.org/officeDocument/2006/relationships/hyperlink" Target="https://m.edsoo.ru/8354138a" TargetMode="External"/><Relationship Id="rId404" Type="http://schemas.openxmlformats.org/officeDocument/2006/relationships/hyperlink" Target="https://m.edsoo.ru/83542ff0" TargetMode="External"/><Relationship Id="rId250" Type="http://schemas.openxmlformats.org/officeDocument/2006/relationships/hyperlink" Target="https://m.edsoo.ru/83533b4a" TargetMode="External"/><Relationship Id="rId292" Type="http://schemas.openxmlformats.org/officeDocument/2006/relationships/hyperlink" Target="https://m.edsoo.ru/8353658e" TargetMode="External"/><Relationship Id="rId306" Type="http://schemas.openxmlformats.org/officeDocument/2006/relationships/hyperlink" Target="https://m.edsoo.ru/8352c30e" TargetMode="External"/><Relationship Id="rId45" Type="http://schemas.openxmlformats.org/officeDocument/2006/relationships/hyperlink" Target="https://m.edsoo.ru/7f418fe8" TargetMode="External"/><Relationship Id="rId87" Type="http://schemas.openxmlformats.org/officeDocument/2006/relationships/hyperlink" Target="https://m.edsoo.ru/83518e12" TargetMode="External"/><Relationship Id="rId110" Type="http://schemas.openxmlformats.org/officeDocument/2006/relationships/hyperlink" Target="https://m.edsoo.ru/8351d6e2" TargetMode="External"/><Relationship Id="rId348" Type="http://schemas.openxmlformats.org/officeDocument/2006/relationships/hyperlink" Target="https://m.edsoo.ru/8353204c" TargetMode="External"/><Relationship Id="rId152" Type="http://schemas.openxmlformats.org/officeDocument/2006/relationships/hyperlink" Target="https://m.edsoo.ru/83523d4e" TargetMode="External"/><Relationship Id="rId194" Type="http://schemas.openxmlformats.org/officeDocument/2006/relationships/hyperlink" Target="https://m.edsoo.ru/8352a824" TargetMode="External"/><Relationship Id="rId208" Type="http://schemas.openxmlformats.org/officeDocument/2006/relationships/hyperlink" Target="https://m.edsoo.ru/8352b0a8" TargetMode="External"/><Relationship Id="rId415" Type="http://schemas.openxmlformats.org/officeDocument/2006/relationships/hyperlink" Target="https://m.edsoo.ru/83545430" TargetMode="External"/><Relationship Id="rId261" Type="http://schemas.openxmlformats.org/officeDocument/2006/relationships/hyperlink" Target="https://m.edsoo.ru/83529582" TargetMode="External"/><Relationship Id="rId14" Type="http://schemas.openxmlformats.org/officeDocument/2006/relationships/hyperlink" Target="https://m.edsoo.ru/7f413cd2" TargetMode="External"/><Relationship Id="rId56" Type="http://schemas.openxmlformats.org/officeDocument/2006/relationships/hyperlink" Target="https://m.edsoo.ru/7f41b2a2" TargetMode="External"/><Relationship Id="rId317" Type="http://schemas.openxmlformats.org/officeDocument/2006/relationships/hyperlink" Target="https://m.edsoo.ru/83537bc8" TargetMode="External"/><Relationship Id="rId359" Type="http://schemas.openxmlformats.org/officeDocument/2006/relationships/hyperlink" Target="https://m.edsoo.ru/8353d92e" TargetMode="External"/><Relationship Id="rId98" Type="http://schemas.openxmlformats.org/officeDocument/2006/relationships/hyperlink" Target="https://m.edsoo.ru/8351b540" TargetMode="External"/><Relationship Id="rId121" Type="http://schemas.openxmlformats.org/officeDocument/2006/relationships/hyperlink" Target="https://m.edsoo.ru/8351fdd4" TargetMode="External"/><Relationship Id="rId163" Type="http://schemas.openxmlformats.org/officeDocument/2006/relationships/hyperlink" Target="https://m.edsoo.ru/83524960" TargetMode="External"/><Relationship Id="rId219" Type="http://schemas.openxmlformats.org/officeDocument/2006/relationships/hyperlink" Target="https://m.edsoo.ru/8352c782" TargetMode="External"/><Relationship Id="rId370" Type="http://schemas.openxmlformats.org/officeDocument/2006/relationships/hyperlink" Target="https://m.edsoo.ru/8353ee0a" TargetMode="External"/><Relationship Id="rId426" Type="http://schemas.openxmlformats.org/officeDocument/2006/relationships/hyperlink" Target="https://m.edsoo.ru/863ca8fa" TargetMode="External"/><Relationship Id="rId230" Type="http://schemas.openxmlformats.org/officeDocument/2006/relationships/hyperlink" Target="https://m.edsoo.ru/8352de34" TargetMode="External"/><Relationship Id="rId25" Type="http://schemas.openxmlformats.org/officeDocument/2006/relationships/hyperlink" Target="https://m.edsoo.ru/7f415104" TargetMode="External"/><Relationship Id="rId67" Type="http://schemas.openxmlformats.org/officeDocument/2006/relationships/hyperlink" Target="https://m.edsoo.ru/835159e2" TargetMode="External"/><Relationship Id="rId272" Type="http://schemas.openxmlformats.org/officeDocument/2006/relationships/hyperlink" Target="https://m.edsoo.ru/8353599a" TargetMode="External"/><Relationship Id="rId328" Type="http://schemas.openxmlformats.org/officeDocument/2006/relationships/hyperlink" Target="https://m.edsoo.ru/835392d4" TargetMode="External"/><Relationship Id="rId132" Type="http://schemas.openxmlformats.org/officeDocument/2006/relationships/hyperlink" Target="https://m.edsoo.ru/8351c5bc" TargetMode="External"/><Relationship Id="rId174" Type="http://schemas.openxmlformats.org/officeDocument/2006/relationships/hyperlink" Target="https://m.edsoo.ru/8352905a" TargetMode="External"/><Relationship Id="rId381" Type="http://schemas.openxmlformats.org/officeDocument/2006/relationships/hyperlink" Target="https://m.edsoo.ru/83526a1c" TargetMode="External"/><Relationship Id="rId241" Type="http://schemas.openxmlformats.org/officeDocument/2006/relationships/hyperlink" Target="https://m.edsoo.ru/83531c3c" TargetMode="External"/><Relationship Id="rId437" Type="http://schemas.openxmlformats.org/officeDocument/2006/relationships/hyperlink" Target="https://m.edsoo.ru/863cc8f8" TargetMode="External"/><Relationship Id="rId36" Type="http://schemas.openxmlformats.org/officeDocument/2006/relationships/hyperlink" Target="https://m.edsoo.ru/7f416f2c" TargetMode="External"/><Relationship Id="rId283" Type="http://schemas.openxmlformats.org/officeDocument/2006/relationships/hyperlink" Target="https://m.edsoo.ru/83535f1c" TargetMode="External"/><Relationship Id="rId339" Type="http://schemas.openxmlformats.org/officeDocument/2006/relationships/hyperlink" Target="https://m.edsoo.ru/8352cde0" TargetMode="External"/><Relationship Id="rId78" Type="http://schemas.openxmlformats.org/officeDocument/2006/relationships/hyperlink" Target="https://m.edsoo.ru/83516c0c" TargetMode="External"/><Relationship Id="rId101" Type="http://schemas.openxmlformats.org/officeDocument/2006/relationships/hyperlink" Target="https://m.edsoo.ru/8351c2b0" TargetMode="External"/><Relationship Id="rId143" Type="http://schemas.openxmlformats.org/officeDocument/2006/relationships/hyperlink" Target="https://m.edsoo.ru/83521472" TargetMode="External"/><Relationship Id="rId185" Type="http://schemas.openxmlformats.org/officeDocument/2006/relationships/hyperlink" Target="https://m.edsoo.ru/8352af04" TargetMode="External"/><Relationship Id="rId350" Type="http://schemas.openxmlformats.org/officeDocument/2006/relationships/hyperlink" Target="https://m.edsoo.ru/8353e086" TargetMode="External"/><Relationship Id="rId406" Type="http://schemas.openxmlformats.org/officeDocument/2006/relationships/hyperlink" Target="https://m.edsoo.ru/83542eb0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9ea" TargetMode="External"/><Relationship Id="rId392" Type="http://schemas.openxmlformats.org/officeDocument/2006/relationships/hyperlink" Target="https://m.edsoo.ru/835419f2" TargetMode="External"/><Relationship Id="rId252" Type="http://schemas.openxmlformats.org/officeDocument/2006/relationships/hyperlink" Target="https://m.edsoo.ru/835340a4" TargetMode="External"/><Relationship Id="rId294" Type="http://schemas.openxmlformats.org/officeDocument/2006/relationships/hyperlink" Target="https://m.edsoo.ru/8353731c" TargetMode="External"/><Relationship Id="rId308" Type="http://schemas.openxmlformats.org/officeDocument/2006/relationships/hyperlink" Target="https://m.edsoo.ru/83537466" TargetMode="External"/><Relationship Id="rId47" Type="http://schemas.openxmlformats.org/officeDocument/2006/relationships/hyperlink" Target="https://m.edsoo.ru/7f418fe8" TargetMode="External"/><Relationship Id="rId89" Type="http://schemas.openxmlformats.org/officeDocument/2006/relationships/hyperlink" Target="https://m.edsoo.ru/83518cbe" TargetMode="External"/><Relationship Id="rId112" Type="http://schemas.openxmlformats.org/officeDocument/2006/relationships/hyperlink" Target="https://m.edsoo.ru/83520130" TargetMode="External"/><Relationship Id="rId154" Type="http://schemas.openxmlformats.org/officeDocument/2006/relationships/hyperlink" Target="https://m.edsoo.ru/835230ce" TargetMode="External"/><Relationship Id="rId361" Type="http://schemas.openxmlformats.org/officeDocument/2006/relationships/hyperlink" Target="https://m.edsoo.ru/8353d3b6" TargetMode="External"/><Relationship Id="rId196" Type="http://schemas.openxmlformats.org/officeDocument/2006/relationships/hyperlink" Target="https://m.edsoo.ru/8352ad42" TargetMode="External"/><Relationship Id="rId417" Type="http://schemas.openxmlformats.org/officeDocument/2006/relationships/hyperlink" Target="https://m.edsoo.ru/863c9478" TargetMode="Externa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218" TargetMode="External"/><Relationship Id="rId263" Type="http://schemas.openxmlformats.org/officeDocument/2006/relationships/hyperlink" Target="https://m.edsoo.ru/83534838" TargetMode="External"/><Relationship Id="rId319" Type="http://schemas.openxmlformats.org/officeDocument/2006/relationships/hyperlink" Target="https://m.edsoo.ru/83538d3e" TargetMode="External"/><Relationship Id="rId58" Type="http://schemas.openxmlformats.org/officeDocument/2006/relationships/hyperlink" Target="https://m.edsoo.ru/7f41b2a2" TargetMode="External"/><Relationship Id="rId123" Type="http://schemas.openxmlformats.org/officeDocument/2006/relationships/hyperlink" Target="https://m.edsoo.ru/83520266" TargetMode="External"/><Relationship Id="rId330" Type="http://schemas.openxmlformats.org/officeDocument/2006/relationships/hyperlink" Target="https://m.edsoo.ru/83539f18" TargetMode="External"/><Relationship Id="rId165" Type="http://schemas.openxmlformats.org/officeDocument/2006/relationships/hyperlink" Target="https://m.edsoo.ru/83525f18" TargetMode="External"/><Relationship Id="rId372" Type="http://schemas.openxmlformats.org/officeDocument/2006/relationships/hyperlink" Target="https://m.edsoo.ru/8353f044" TargetMode="External"/><Relationship Id="rId428" Type="http://schemas.openxmlformats.org/officeDocument/2006/relationships/hyperlink" Target="https://m.edsoo.ru/863cba34" TargetMode="External"/><Relationship Id="rId232" Type="http://schemas.openxmlformats.org/officeDocument/2006/relationships/hyperlink" Target="https://m.edsoo.ru/8352ee10" TargetMode="External"/><Relationship Id="rId274" Type="http://schemas.openxmlformats.org/officeDocument/2006/relationships/hyperlink" Target="https://m.edsoo.ru/83535558" TargetMode="External"/><Relationship Id="rId27" Type="http://schemas.openxmlformats.org/officeDocument/2006/relationships/hyperlink" Target="https://m.edsoo.ru/7f415104" TargetMode="External"/><Relationship Id="rId69" Type="http://schemas.openxmlformats.org/officeDocument/2006/relationships/hyperlink" Target="https://m.edsoo.ru/83514efc" TargetMode="External"/><Relationship Id="rId134" Type="http://schemas.openxmlformats.org/officeDocument/2006/relationships/hyperlink" Target="https://m.edsoo.ru/8352089c" TargetMode="External"/><Relationship Id="rId80" Type="http://schemas.openxmlformats.org/officeDocument/2006/relationships/hyperlink" Target="https://m.edsoo.ru/8351997a" TargetMode="External"/><Relationship Id="rId176" Type="http://schemas.openxmlformats.org/officeDocument/2006/relationships/hyperlink" Target="https://m.edsoo.ru/83529208" TargetMode="External"/><Relationship Id="rId341" Type="http://schemas.openxmlformats.org/officeDocument/2006/relationships/hyperlink" Target="https://m.edsoo.ru/83530d78" TargetMode="External"/><Relationship Id="rId383" Type="http://schemas.openxmlformats.org/officeDocument/2006/relationships/hyperlink" Target="https://m.edsoo.ru/835270c0" TargetMode="External"/><Relationship Id="rId439" Type="http://schemas.openxmlformats.org/officeDocument/2006/relationships/fontTable" Target="fontTable.xml"/><Relationship Id="rId201" Type="http://schemas.openxmlformats.org/officeDocument/2006/relationships/hyperlink" Target="https://m.edsoo.ru/8352ad42" TargetMode="External"/><Relationship Id="rId243" Type="http://schemas.openxmlformats.org/officeDocument/2006/relationships/hyperlink" Target="https://m.edsoo.ru/83531d5e" TargetMode="External"/><Relationship Id="rId285" Type="http://schemas.openxmlformats.org/officeDocument/2006/relationships/hyperlink" Target="https://m.edsoo.ru/83536296" TargetMode="External"/><Relationship Id="rId38" Type="http://schemas.openxmlformats.org/officeDocument/2006/relationships/hyperlink" Target="https://m.edsoo.ru/7f416f2c" TargetMode="External"/><Relationship Id="rId103" Type="http://schemas.openxmlformats.org/officeDocument/2006/relationships/hyperlink" Target="https://m.edsoo.ru/8351d552" TargetMode="External"/><Relationship Id="rId310" Type="http://schemas.openxmlformats.org/officeDocument/2006/relationships/hyperlink" Target="https://m.edsoo.ru/83537754" TargetMode="External"/><Relationship Id="rId91" Type="http://schemas.openxmlformats.org/officeDocument/2006/relationships/hyperlink" Target="https://m.edsoo.ru/83519f10" TargetMode="External"/><Relationship Id="rId145" Type="http://schemas.openxmlformats.org/officeDocument/2006/relationships/hyperlink" Target="https://m.edsoo.ru/83521922" TargetMode="External"/><Relationship Id="rId187" Type="http://schemas.openxmlformats.org/officeDocument/2006/relationships/hyperlink" Target="https://m.edsoo.ru/8352ab80" TargetMode="External"/><Relationship Id="rId352" Type="http://schemas.openxmlformats.org/officeDocument/2006/relationships/hyperlink" Target="https://m.edsoo.ru/8353e54a" TargetMode="External"/><Relationship Id="rId394" Type="http://schemas.openxmlformats.org/officeDocument/2006/relationships/hyperlink" Target="https://m.edsoo.ru/83541b82" TargetMode="External"/><Relationship Id="rId408" Type="http://schemas.openxmlformats.org/officeDocument/2006/relationships/hyperlink" Target="https://m.edsoo.ru/8354366c" TargetMode="External"/><Relationship Id="rId212" Type="http://schemas.openxmlformats.org/officeDocument/2006/relationships/hyperlink" Target="https://m.edsoo.ru/8352b68e" TargetMode="External"/><Relationship Id="rId254" Type="http://schemas.openxmlformats.org/officeDocument/2006/relationships/hyperlink" Target="https://m.edsoo.ru/83533f78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444" TargetMode="External"/><Relationship Id="rId296" Type="http://schemas.openxmlformats.org/officeDocument/2006/relationships/hyperlink" Target="https://m.edsoo.ru/83536930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760c" TargetMode="External"/><Relationship Id="rId135" Type="http://schemas.openxmlformats.org/officeDocument/2006/relationships/hyperlink" Target="https://m.edsoo.ru/8351745e" TargetMode="External"/><Relationship Id="rId156" Type="http://schemas.openxmlformats.org/officeDocument/2006/relationships/hyperlink" Target="https://m.edsoo.ru/8352320e" TargetMode="External"/><Relationship Id="rId177" Type="http://schemas.openxmlformats.org/officeDocument/2006/relationships/hyperlink" Target="https://m.edsoo.ru/83528cea" TargetMode="External"/><Relationship Id="rId198" Type="http://schemas.openxmlformats.org/officeDocument/2006/relationships/hyperlink" Target="https://m.edsoo.ru/8352a9d2" TargetMode="External"/><Relationship Id="rId321" Type="http://schemas.openxmlformats.org/officeDocument/2006/relationships/hyperlink" Target="https://m.edsoo.ru/83538eec" TargetMode="External"/><Relationship Id="rId342" Type="http://schemas.openxmlformats.org/officeDocument/2006/relationships/hyperlink" Target="https://m.edsoo.ru/83530e9a" TargetMode="External"/><Relationship Id="rId363" Type="http://schemas.openxmlformats.org/officeDocument/2006/relationships/hyperlink" Target="https://m.edsoo.ru/8353ded8" TargetMode="External"/><Relationship Id="rId384" Type="http://schemas.openxmlformats.org/officeDocument/2006/relationships/hyperlink" Target="https://m.edsoo.ru/83540494" TargetMode="External"/><Relationship Id="rId419" Type="http://schemas.openxmlformats.org/officeDocument/2006/relationships/hyperlink" Target="https://m.edsoo.ru/863c9054" TargetMode="External"/><Relationship Id="rId202" Type="http://schemas.openxmlformats.org/officeDocument/2006/relationships/hyperlink" Target="https://m.edsoo.ru/8352ab80" TargetMode="External"/><Relationship Id="rId223" Type="http://schemas.openxmlformats.org/officeDocument/2006/relationships/hyperlink" Target="https://m.edsoo.ru/8352d57e" TargetMode="External"/><Relationship Id="rId244" Type="http://schemas.openxmlformats.org/officeDocument/2006/relationships/hyperlink" Target="https://m.edsoo.ru/83532d08" TargetMode="External"/><Relationship Id="rId430" Type="http://schemas.openxmlformats.org/officeDocument/2006/relationships/hyperlink" Target="https://m.edsoo.ru/863cb598" TargetMode="External"/><Relationship Id="rId18" Type="http://schemas.openxmlformats.org/officeDocument/2006/relationships/hyperlink" Target="https://m.edsoo.ru/7f413cd2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29d8e" TargetMode="External"/><Relationship Id="rId286" Type="http://schemas.openxmlformats.org/officeDocument/2006/relationships/hyperlink" Target="https://m.edsoo.ru/8353616a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896" TargetMode="External"/><Relationship Id="rId125" Type="http://schemas.openxmlformats.org/officeDocument/2006/relationships/hyperlink" Target="https://m.edsoo.ru/8351f4f6" TargetMode="External"/><Relationship Id="rId146" Type="http://schemas.openxmlformats.org/officeDocument/2006/relationships/hyperlink" Target="https://m.edsoo.ru/835216d4" TargetMode="External"/><Relationship Id="rId167" Type="http://schemas.openxmlformats.org/officeDocument/2006/relationships/hyperlink" Target="https://m.edsoo.ru/83526d5a" TargetMode="External"/><Relationship Id="rId188" Type="http://schemas.openxmlformats.org/officeDocument/2006/relationships/hyperlink" Target="https://m.edsoo.ru/8352a9d2" TargetMode="External"/><Relationship Id="rId311" Type="http://schemas.openxmlformats.org/officeDocument/2006/relationships/hyperlink" Target="https://m.edsoo.ru/83537aa6" TargetMode="External"/><Relationship Id="rId332" Type="http://schemas.openxmlformats.org/officeDocument/2006/relationships/hyperlink" Target="https://m.edsoo.ru/8353a9e0" TargetMode="External"/><Relationship Id="rId353" Type="http://schemas.openxmlformats.org/officeDocument/2006/relationships/hyperlink" Target="https://m.edsoo.ru/8353e54a" TargetMode="External"/><Relationship Id="rId374" Type="http://schemas.openxmlformats.org/officeDocument/2006/relationships/hyperlink" Target="https://m.edsoo.ru/8353f558" TargetMode="External"/><Relationship Id="rId395" Type="http://schemas.openxmlformats.org/officeDocument/2006/relationships/hyperlink" Target="https://m.edsoo.ru/83542866" TargetMode="External"/><Relationship Id="rId409" Type="http://schemas.openxmlformats.org/officeDocument/2006/relationships/hyperlink" Target="https://m.edsoo.ru/83544346" TargetMode="External"/><Relationship Id="rId71" Type="http://schemas.openxmlformats.org/officeDocument/2006/relationships/hyperlink" Target="https://m.edsoo.ru/8351712a" TargetMode="External"/><Relationship Id="rId92" Type="http://schemas.openxmlformats.org/officeDocument/2006/relationships/hyperlink" Target="https://m.edsoo.ru/83519f10" TargetMode="External"/><Relationship Id="rId213" Type="http://schemas.openxmlformats.org/officeDocument/2006/relationships/hyperlink" Target="https://m.edsoo.ru/8352bb8e" TargetMode="External"/><Relationship Id="rId234" Type="http://schemas.openxmlformats.org/officeDocument/2006/relationships/hyperlink" Target="https://m.edsoo.ru/8352eb86" TargetMode="External"/><Relationship Id="rId420" Type="http://schemas.openxmlformats.org/officeDocument/2006/relationships/hyperlink" Target="https://m.edsoo.ru/863c96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104" TargetMode="External"/><Relationship Id="rId255" Type="http://schemas.openxmlformats.org/officeDocument/2006/relationships/hyperlink" Target="https://m.edsoo.ru/8353422a" TargetMode="External"/><Relationship Id="rId276" Type="http://schemas.openxmlformats.org/officeDocument/2006/relationships/hyperlink" Target="https://m.edsoo.ru/83534d42" TargetMode="External"/><Relationship Id="rId297" Type="http://schemas.openxmlformats.org/officeDocument/2006/relationships/hyperlink" Target="https://m.edsoo.ru/83537196" TargetMode="External"/><Relationship Id="rId40" Type="http://schemas.openxmlformats.org/officeDocument/2006/relationships/hyperlink" Target="https://m.edsoo.ru/7f416f2c" TargetMode="External"/><Relationship Id="rId115" Type="http://schemas.openxmlformats.org/officeDocument/2006/relationships/hyperlink" Target="https://m.edsoo.ru/8351e01a" TargetMode="External"/><Relationship Id="rId136" Type="http://schemas.openxmlformats.org/officeDocument/2006/relationships/hyperlink" Target="https://m.edsoo.ru/835209d2" TargetMode="External"/><Relationship Id="rId157" Type="http://schemas.openxmlformats.org/officeDocument/2006/relationships/hyperlink" Target="https://m.edsoo.ru/8352414a" TargetMode="External"/><Relationship Id="rId178" Type="http://schemas.openxmlformats.org/officeDocument/2006/relationships/hyperlink" Target="https://m.edsoo.ru/8352a05e" TargetMode="External"/><Relationship Id="rId301" Type="http://schemas.openxmlformats.org/officeDocument/2006/relationships/hyperlink" Target="https://m.edsoo.ru/8352c49e" TargetMode="External"/><Relationship Id="rId322" Type="http://schemas.openxmlformats.org/officeDocument/2006/relationships/hyperlink" Target="https://m.edsoo.ru/8353a5b2" TargetMode="External"/><Relationship Id="rId343" Type="http://schemas.openxmlformats.org/officeDocument/2006/relationships/hyperlink" Target="https://m.edsoo.ru/83530166" TargetMode="External"/><Relationship Id="rId364" Type="http://schemas.openxmlformats.org/officeDocument/2006/relationships/hyperlink" Target="https://m.edsoo.ru/8353ded8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96d2" TargetMode="External"/><Relationship Id="rId199" Type="http://schemas.openxmlformats.org/officeDocument/2006/relationships/hyperlink" Target="https://m.edsoo.ru/8352a824" TargetMode="External"/><Relationship Id="rId203" Type="http://schemas.openxmlformats.org/officeDocument/2006/relationships/hyperlink" Target="https://m.edsoo.ru/8352a9d2" TargetMode="External"/><Relationship Id="rId385" Type="http://schemas.openxmlformats.org/officeDocument/2006/relationships/hyperlink" Target="https://m.edsoo.ru/8354049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57e" TargetMode="External"/><Relationship Id="rId245" Type="http://schemas.openxmlformats.org/officeDocument/2006/relationships/hyperlink" Target="https://m.edsoo.ru/83532d08" TargetMode="External"/><Relationship Id="rId266" Type="http://schemas.openxmlformats.org/officeDocument/2006/relationships/hyperlink" Target="https://m.edsoo.ru/835349d2" TargetMode="External"/><Relationship Id="rId287" Type="http://schemas.openxmlformats.org/officeDocument/2006/relationships/hyperlink" Target="https://m.edsoo.ru/8353616a" TargetMode="External"/><Relationship Id="rId410" Type="http://schemas.openxmlformats.org/officeDocument/2006/relationships/hyperlink" Target="https://m.edsoo.ru/83544346" TargetMode="External"/><Relationship Id="rId431" Type="http://schemas.openxmlformats.org/officeDocument/2006/relationships/hyperlink" Target="https://m.edsoo.ru/863cb8d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c1e" TargetMode="External"/><Relationship Id="rId126" Type="http://schemas.openxmlformats.org/officeDocument/2006/relationships/hyperlink" Target="https://m.edsoo.ru/8351fa14" TargetMode="External"/><Relationship Id="rId147" Type="http://schemas.openxmlformats.org/officeDocument/2006/relationships/hyperlink" Target="https://m.edsoo.ru/83521b7a" TargetMode="External"/><Relationship Id="rId168" Type="http://schemas.openxmlformats.org/officeDocument/2006/relationships/hyperlink" Target="https://m.edsoo.ru/83526094" TargetMode="External"/><Relationship Id="rId312" Type="http://schemas.openxmlformats.org/officeDocument/2006/relationships/hyperlink" Target="https://m.edsoo.ru/83537aa6" TargetMode="External"/><Relationship Id="rId333" Type="http://schemas.openxmlformats.org/officeDocument/2006/relationships/hyperlink" Target="https://m.edsoo.ru/835396d0" TargetMode="External"/><Relationship Id="rId354" Type="http://schemas.openxmlformats.org/officeDocument/2006/relationships/hyperlink" Target="https://m.edsoo.ru/8353d500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609a" TargetMode="External"/><Relationship Id="rId93" Type="http://schemas.openxmlformats.org/officeDocument/2006/relationships/hyperlink" Target="https://m.edsoo.ru/83519df8" TargetMode="External"/><Relationship Id="rId189" Type="http://schemas.openxmlformats.org/officeDocument/2006/relationships/hyperlink" Target="https://m.edsoo.ru/8352a824" TargetMode="External"/><Relationship Id="rId375" Type="http://schemas.openxmlformats.org/officeDocument/2006/relationships/hyperlink" Target="https://m.edsoo.ru/8352f004" TargetMode="External"/><Relationship Id="rId396" Type="http://schemas.openxmlformats.org/officeDocument/2006/relationships/hyperlink" Target="https://m.edsoo.ru/8354226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2bb8e" TargetMode="External"/><Relationship Id="rId235" Type="http://schemas.openxmlformats.org/officeDocument/2006/relationships/hyperlink" Target="https://m.edsoo.ru/8352eb86" TargetMode="External"/><Relationship Id="rId256" Type="http://schemas.openxmlformats.org/officeDocument/2006/relationships/hyperlink" Target="https://m.edsoo.ru/83534360" TargetMode="External"/><Relationship Id="rId277" Type="http://schemas.openxmlformats.org/officeDocument/2006/relationships/hyperlink" Target="https://m.edsoo.ru/8352af04" TargetMode="External"/><Relationship Id="rId298" Type="http://schemas.openxmlformats.org/officeDocument/2006/relationships/hyperlink" Target="https://m.edsoo.ru/83536aa2" TargetMode="External"/><Relationship Id="rId400" Type="http://schemas.openxmlformats.org/officeDocument/2006/relationships/hyperlink" Target="https://m.edsoo.ru/83542c80" TargetMode="External"/><Relationship Id="rId421" Type="http://schemas.openxmlformats.org/officeDocument/2006/relationships/hyperlink" Target="https://m.edsoo.ru/863c8ec4" TargetMode="External"/><Relationship Id="rId116" Type="http://schemas.openxmlformats.org/officeDocument/2006/relationships/hyperlink" Target="https://m.edsoo.ru/83518cbe" TargetMode="External"/><Relationship Id="rId137" Type="http://schemas.openxmlformats.org/officeDocument/2006/relationships/hyperlink" Target="https://m.edsoo.ru/83520dce" TargetMode="External"/><Relationship Id="rId158" Type="http://schemas.openxmlformats.org/officeDocument/2006/relationships/hyperlink" Target="https://m.edsoo.ru/8352414a" TargetMode="External"/><Relationship Id="rId302" Type="http://schemas.openxmlformats.org/officeDocument/2006/relationships/hyperlink" Target="https://m.edsoo.ru/8352ca5c" TargetMode="External"/><Relationship Id="rId323" Type="http://schemas.openxmlformats.org/officeDocument/2006/relationships/hyperlink" Target="https://m.edsoo.ru/8353986a" TargetMode="External"/><Relationship Id="rId344" Type="http://schemas.openxmlformats.org/officeDocument/2006/relationships/hyperlink" Target="https://m.edsoo.ru/8353b660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6f2c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8174" TargetMode="External"/><Relationship Id="rId179" Type="http://schemas.openxmlformats.org/officeDocument/2006/relationships/hyperlink" Target="https://m.edsoo.ru/8352af04" TargetMode="External"/><Relationship Id="rId365" Type="http://schemas.openxmlformats.org/officeDocument/2006/relationships/hyperlink" Target="https://m.edsoo.ru/8353e77a" TargetMode="External"/><Relationship Id="rId386" Type="http://schemas.openxmlformats.org/officeDocument/2006/relationships/hyperlink" Target="https://m.edsoo.ru/835407f0" TargetMode="External"/><Relationship Id="rId190" Type="http://schemas.openxmlformats.org/officeDocument/2006/relationships/hyperlink" Target="https://m.edsoo.ru/8352af04" TargetMode="External"/><Relationship Id="rId204" Type="http://schemas.openxmlformats.org/officeDocument/2006/relationships/hyperlink" Target="https://m.edsoo.ru/8352a824" TargetMode="External"/><Relationship Id="rId225" Type="http://schemas.openxmlformats.org/officeDocument/2006/relationships/hyperlink" Target="https://m.edsoo.ru/8352e2bc" TargetMode="External"/><Relationship Id="rId246" Type="http://schemas.openxmlformats.org/officeDocument/2006/relationships/hyperlink" Target="https://m.edsoo.ru/835338a2" TargetMode="External"/><Relationship Id="rId267" Type="http://schemas.openxmlformats.org/officeDocument/2006/relationships/hyperlink" Target="https://m.edsoo.ru/83534c16" TargetMode="External"/><Relationship Id="rId288" Type="http://schemas.openxmlformats.org/officeDocument/2006/relationships/hyperlink" Target="https://m.edsoo.ru/835363b8" TargetMode="External"/><Relationship Id="rId411" Type="http://schemas.openxmlformats.org/officeDocument/2006/relationships/hyperlink" Target="https://m.edsoo.ru/83541542" TargetMode="External"/><Relationship Id="rId432" Type="http://schemas.openxmlformats.org/officeDocument/2006/relationships/hyperlink" Target="https://m.edsoo.ru/863cc0ec" TargetMode="External"/><Relationship Id="rId106" Type="http://schemas.openxmlformats.org/officeDocument/2006/relationships/hyperlink" Target="https://m.edsoo.ru/8351bf4a" TargetMode="External"/><Relationship Id="rId127" Type="http://schemas.openxmlformats.org/officeDocument/2006/relationships/hyperlink" Target="https://m.edsoo.ru/8351fb7c" TargetMode="External"/><Relationship Id="rId313" Type="http://schemas.openxmlformats.org/officeDocument/2006/relationships/hyperlink" Target="https://m.edsoo.ru/835388a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8fe8" TargetMode="External"/><Relationship Id="rId73" Type="http://schemas.openxmlformats.org/officeDocument/2006/relationships/hyperlink" Target="https://m.edsoo.ru/83518002" TargetMode="External"/><Relationship Id="rId94" Type="http://schemas.openxmlformats.org/officeDocument/2006/relationships/hyperlink" Target="https://m.edsoo.ru/8351a780" TargetMode="External"/><Relationship Id="rId148" Type="http://schemas.openxmlformats.org/officeDocument/2006/relationships/hyperlink" Target="https://m.edsoo.ru/83521b7a" TargetMode="External"/><Relationship Id="rId169" Type="http://schemas.openxmlformats.org/officeDocument/2006/relationships/hyperlink" Target="https://m.edsoo.ru/8351c436" TargetMode="External"/><Relationship Id="rId334" Type="http://schemas.openxmlformats.org/officeDocument/2006/relationships/hyperlink" Target="https://m.edsoo.ru/8353a10c" TargetMode="External"/><Relationship Id="rId355" Type="http://schemas.openxmlformats.org/officeDocument/2006/relationships/hyperlink" Target="https://m.edsoo.ru/8353d258" TargetMode="External"/><Relationship Id="rId376" Type="http://schemas.openxmlformats.org/officeDocument/2006/relationships/hyperlink" Target="https://m.edsoo.ru/8352366e" TargetMode="External"/><Relationship Id="rId397" Type="http://schemas.openxmlformats.org/officeDocument/2006/relationships/hyperlink" Target="https://m.edsoo.ru/8354253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d42" TargetMode="External"/><Relationship Id="rId215" Type="http://schemas.openxmlformats.org/officeDocument/2006/relationships/hyperlink" Target="https://m.edsoo.ru/83538ab4" TargetMode="External"/><Relationship Id="rId236" Type="http://schemas.openxmlformats.org/officeDocument/2006/relationships/hyperlink" Target="https://m.edsoo.ru/8352f3b0" TargetMode="External"/><Relationship Id="rId257" Type="http://schemas.openxmlformats.org/officeDocument/2006/relationships/hyperlink" Target="https://m.edsoo.ru/83529a78" TargetMode="External"/><Relationship Id="rId278" Type="http://schemas.openxmlformats.org/officeDocument/2006/relationships/hyperlink" Target="https://m.edsoo.ru/83535c4c" TargetMode="External"/><Relationship Id="rId401" Type="http://schemas.openxmlformats.org/officeDocument/2006/relationships/hyperlink" Target="https://m.edsoo.ru/8354336a" TargetMode="External"/><Relationship Id="rId422" Type="http://schemas.openxmlformats.org/officeDocument/2006/relationships/hyperlink" Target="https://m.edsoo.ru/863c8668" TargetMode="External"/><Relationship Id="rId303" Type="http://schemas.openxmlformats.org/officeDocument/2006/relationships/hyperlink" Target="https://m.edsoo.ru/835368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174" TargetMode="External"/><Relationship Id="rId138" Type="http://schemas.openxmlformats.org/officeDocument/2006/relationships/hyperlink" Target="https://m.edsoo.ru/83520dce" TargetMode="External"/><Relationship Id="rId345" Type="http://schemas.openxmlformats.org/officeDocument/2006/relationships/hyperlink" Target="https://m.edsoo.ru/835304e0" TargetMode="External"/><Relationship Id="rId387" Type="http://schemas.openxmlformats.org/officeDocument/2006/relationships/hyperlink" Target="https://m.edsoo.ru/835407f0" TargetMode="External"/><Relationship Id="rId191" Type="http://schemas.openxmlformats.org/officeDocument/2006/relationships/hyperlink" Target="https://m.edsoo.ru/8352ad42" TargetMode="External"/><Relationship Id="rId205" Type="http://schemas.openxmlformats.org/officeDocument/2006/relationships/hyperlink" Target="https://m.edsoo.ru/8352b508" TargetMode="External"/><Relationship Id="rId247" Type="http://schemas.openxmlformats.org/officeDocument/2006/relationships/hyperlink" Target="https://m.edsoo.ru/83533d2a" TargetMode="External"/><Relationship Id="rId412" Type="http://schemas.openxmlformats.org/officeDocument/2006/relationships/hyperlink" Target="https://m.edsoo.ru/83544832" TargetMode="External"/><Relationship Id="rId107" Type="http://schemas.openxmlformats.org/officeDocument/2006/relationships/hyperlink" Target="https://m.edsoo.ru/8351c74c" TargetMode="External"/><Relationship Id="rId289" Type="http://schemas.openxmlformats.org/officeDocument/2006/relationships/hyperlink" Target="https://m.edsoo.ru/83535f1c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8fe8" TargetMode="External"/><Relationship Id="rId149" Type="http://schemas.openxmlformats.org/officeDocument/2006/relationships/hyperlink" Target="https://m.edsoo.ru/8352220a" TargetMode="External"/><Relationship Id="rId314" Type="http://schemas.openxmlformats.org/officeDocument/2006/relationships/hyperlink" Target="https://m.edsoo.ru/8353798e" TargetMode="External"/><Relationship Id="rId356" Type="http://schemas.openxmlformats.org/officeDocument/2006/relationships/hyperlink" Target="https://m.edsoo.ru/8353ced4" TargetMode="External"/><Relationship Id="rId398" Type="http://schemas.openxmlformats.org/officeDocument/2006/relationships/hyperlink" Target="https://m.edsoo.ru/83541ee8" TargetMode="External"/><Relationship Id="rId95" Type="http://schemas.openxmlformats.org/officeDocument/2006/relationships/hyperlink" Target="https://m.edsoo.ru/8351b414" TargetMode="External"/><Relationship Id="rId160" Type="http://schemas.openxmlformats.org/officeDocument/2006/relationships/hyperlink" Target="https://m.edsoo.ru/83522480" TargetMode="External"/><Relationship Id="rId216" Type="http://schemas.openxmlformats.org/officeDocument/2006/relationships/hyperlink" Target="https://m.edsoo.ru/8353832a" TargetMode="External"/><Relationship Id="rId423" Type="http://schemas.openxmlformats.org/officeDocument/2006/relationships/hyperlink" Target="https://m.edsoo.ru/863c87ee" TargetMode="External"/><Relationship Id="rId258" Type="http://schemas.openxmlformats.org/officeDocument/2006/relationships/hyperlink" Target="https://m.edsoo.ru/83529a79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7f41b2a2" TargetMode="External"/><Relationship Id="rId118" Type="http://schemas.openxmlformats.org/officeDocument/2006/relationships/hyperlink" Target="https://m.edsoo.ru/8351e6e6" TargetMode="External"/><Relationship Id="rId325" Type="http://schemas.openxmlformats.org/officeDocument/2006/relationships/hyperlink" Target="https://m.edsoo.ru/83539180" TargetMode="External"/><Relationship Id="rId367" Type="http://schemas.openxmlformats.org/officeDocument/2006/relationships/hyperlink" Target="https://m.edsoo.ru/8353ea7c" TargetMode="External"/><Relationship Id="rId171" Type="http://schemas.openxmlformats.org/officeDocument/2006/relationships/hyperlink" Target="https://m.edsoo.ru/835288da" TargetMode="External"/><Relationship Id="rId227" Type="http://schemas.openxmlformats.org/officeDocument/2006/relationships/hyperlink" Target="https://m.edsoo.ru/8352e438" TargetMode="External"/><Relationship Id="rId269" Type="http://schemas.openxmlformats.org/officeDocument/2006/relationships/hyperlink" Target="https://m.edsoo.ru/83534edc" TargetMode="External"/><Relationship Id="rId434" Type="http://schemas.openxmlformats.org/officeDocument/2006/relationships/hyperlink" Target="https://m.edsoo.ru/863cbba6" TargetMode="External"/><Relationship Id="rId33" Type="http://schemas.openxmlformats.org/officeDocument/2006/relationships/hyperlink" Target="https://m.edsoo.ru/7f416f2c" TargetMode="External"/><Relationship Id="rId129" Type="http://schemas.openxmlformats.org/officeDocument/2006/relationships/hyperlink" Target="https://m.edsoo.ru/8351feec" TargetMode="External"/><Relationship Id="rId280" Type="http://schemas.openxmlformats.org/officeDocument/2006/relationships/hyperlink" Target="https://m.edsoo.ru/83535b16" TargetMode="External"/><Relationship Id="rId336" Type="http://schemas.openxmlformats.org/officeDocument/2006/relationships/hyperlink" Target="https://m.edsoo.ru/8353ac92" TargetMode="External"/><Relationship Id="rId75" Type="http://schemas.openxmlformats.org/officeDocument/2006/relationships/hyperlink" Target="https://m.edsoo.ru/83516252" TargetMode="External"/><Relationship Id="rId140" Type="http://schemas.openxmlformats.org/officeDocument/2006/relationships/hyperlink" Target="https://m.edsoo.ru/83521ea4" TargetMode="External"/><Relationship Id="rId182" Type="http://schemas.openxmlformats.org/officeDocument/2006/relationships/hyperlink" Target="https://m.edsoo.ru/8352a9d2" TargetMode="External"/><Relationship Id="rId378" Type="http://schemas.openxmlformats.org/officeDocument/2006/relationships/hyperlink" Target="https://m.edsoo.ru/8353f558" TargetMode="External"/><Relationship Id="rId403" Type="http://schemas.openxmlformats.org/officeDocument/2006/relationships/hyperlink" Target="https://m.edsoo.ru/835439c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35312aa" TargetMode="External"/><Relationship Id="rId291" Type="http://schemas.openxmlformats.org/officeDocument/2006/relationships/hyperlink" Target="https://m.edsoo.ru/8353658e" TargetMode="External"/><Relationship Id="rId305" Type="http://schemas.openxmlformats.org/officeDocument/2006/relationships/hyperlink" Target="https://m.edsoo.ru/8352bef4" TargetMode="External"/><Relationship Id="rId347" Type="http://schemas.openxmlformats.org/officeDocument/2006/relationships/hyperlink" Target="https://m.edsoo.ru/8353ebc6" TargetMode="External"/><Relationship Id="rId44" Type="http://schemas.openxmlformats.org/officeDocument/2006/relationships/hyperlink" Target="https://m.edsoo.ru/7f418fe8" TargetMode="External"/><Relationship Id="rId86" Type="http://schemas.openxmlformats.org/officeDocument/2006/relationships/hyperlink" Target="https://m.edsoo.ru/835197fe" TargetMode="External"/><Relationship Id="rId151" Type="http://schemas.openxmlformats.org/officeDocument/2006/relationships/hyperlink" Target="https://m.edsoo.ru/83522cdc" TargetMode="External"/><Relationship Id="rId389" Type="http://schemas.openxmlformats.org/officeDocument/2006/relationships/hyperlink" Target="https://m.edsoo.ru/8354107e" TargetMode="External"/><Relationship Id="rId193" Type="http://schemas.openxmlformats.org/officeDocument/2006/relationships/hyperlink" Target="https://m.edsoo.ru/8352a9d2" TargetMode="External"/><Relationship Id="rId207" Type="http://schemas.openxmlformats.org/officeDocument/2006/relationships/hyperlink" Target="https://m.edsoo.ru/8352b26a" TargetMode="External"/><Relationship Id="rId249" Type="http://schemas.openxmlformats.org/officeDocument/2006/relationships/hyperlink" Target="https://m.edsoo.ru/8352827c" TargetMode="External"/><Relationship Id="rId414" Type="http://schemas.openxmlformats.org/officeDocument/2006/relationships/hyperlink" Target="https://m.edsoo.ru/83545430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1e452" TargetMode="External"/><Relationship Id="rId260" Type="http://schemas.openxmlformats.org/officeDocument/2006/relationships/hyperlink" Target="https://m.edsoo.ru/83529bfe" TargetMode="External"/><Relationship Id="rId316" Type="http://schemas.openxmlformats.org/officeDocument/2006/relationships/hyperlink" Target="https://m.edsoo.ru/8352e00a" TargetMode="External"/><Relationship Id="rId55" Type="http://schemas.openxmlformats.org/officeDocument/2006/relationships/hyperlink" Target="https://m.edsoo.ru/7f41b2a2" TargetMode="External"/><Relationship Id="rId97" Type="http://schemas.openxmlformats.org/officeDocument/2006/relationships/hyperlink" Target="https://m.edsoo.ru/8351b19e" TargetMode="External"/><Relationship Id="rId120" Type="http://schemas.openxmlformats.org/officeDocument/2006/relationships/hyperlink" Target="https://m.edsoo.ru/8351e59c" TargetMode="External"/><Relationship Id="rId358" Type="http://schemas.openxmlformats.org/officeDocument/2006/relationships/hyperlink" Target="https://m.edsoo.ru/8353d80c" TargetMode="External"/><Relationship Id="rId162" Type="http://schemas.openxmlformats.org/officeDocument/2006/relationships/hyperlink" Target="https://m.edsoo.ru/8352511c" TargetMode="External"/><Relationship Id="rId218" Type="http://schemas.openxmlformats.org/officeDocument/2006/relationships/hyperlink" Target="https://m.edsoo.ru/8352c5fc" TargetMode="External"/><Relationship Id="rId425" Type="http://schemas.openxmlformats.org/officeDocument/2006/relationships/hyperlink" Target="https://m.edsoo.ru/863ca436" TargetMode="External"/><Relationship Id="rId271" Type="http://schemas.openxmlformats.org/officeDocument/2006/relationships/hyperlink" Target="https://m.edsoo.ru/8353579c" TargetMode="External"/><Relationship Id="rId24" Type="http://schemas.openxmlformats.org/officeDocument/2006/relationships/hyperlink" Target="https://m.edsoo.ru/7f415104" TargetMode="External"/><Relationship Id="rId66" Type="http://schemas.openxmlformats.org/officeDocument/2006/relationships/hyperlink" Target="https://m.edsoo.ru/83514d30" TargetMode="External"/><Relationship Id="rId131" Type="http://schemas.openxmlformats.org/officeDocument/2006/relationships/hyperlink" Target="https://m.edsoo.ru/83520266" TargetMode="External"/><Relationship Id="rId327" Type="http://schemas.openxmlformats.org/officeDocument/2006/relationships/hyperlink" Target="https://m.edsoo.ru/83539d42" TargetMode="External"/><Relationship Id="rId369" Type="http://schemas.openxmlformats.org/officeDocument/2006/relationships/hyperlink" Target="https://m.edsoo.ru/8353ee0a" TargetMode="External"/><Relationship Id="rId173" Type="http://schemas.openxmlformats.org/officeDocument/2006/relationships/hyperlink" Target="https://m.edsoo.ru/835293b6" TargetMode="External"/><Relationship Id="rId229" Type="http://schemas.openxmlformats.org/officeDocument/2006/relationships/hyperlink" Target="https://m.edsoo.ru/8352dc40" TargetMode="External"/><Relationship Id="rId380" Type="http://schemas.openxmlformats.org/officeDocument/2006/relationships/hyperlink" Target="https://m.edsoo.ru/8353fa26" TargetMode="External"/><Relationship Id="rId436" Type="http://schemas.openxmlformats.org/officeDocument/2006/relationships/hyperlink" Target="https://m.edsoo.ru/863cc43e" TargetMode="External"/><Relationship Id="rId240" Type="http://schemas.openxmlformats.org/officeDocument/2006/relationships/hyperlink" Target="https://m.edsoo.ru/8353117e" TargetMode="External"/><Relationship Id="rId35" Type="http://schemas.openxmlformats.org/officeDocument/2006/relationships/hyperlink" Target="https://m.edsoo.ru/7f416f2c" TargetMode="External"/><Relationship Id="rId77" Type="http://schemas.openxmlformats.org/officeDocument/2006/relationships/hyperlink" Target="https://m.edsoo.ru/835163f6" TargetMode="External"/><Relationship Id="rId100" Type="http://schemas.openxmlformats.org/officeDocument/2006/relationships/hyperlink" Target="https://m.edsoo.ru/8351d818" TargetMode="External"/><Relationship Id="rId282" Type="http://schemas.openxmlformats.org/officeDocument/2006/relationships/hyperlink" Target="https://m.edsoo.ru/83535f1c" TargetMode="External"/><Relationship Id="rId338" Type="http://schemas.openxmlformats.org/officeDocument/2006/relationships/hyperlink" Target="https://m.edsoo.ru/83531ab6" TargetMode="External"/><Relationship Id="rId8" Type="http://schemas.openxmlformats.org/officeDocument/2006/relationships/hyperlink" Target="https://m.edsoo.ru/7f413cd2" TargetMode="External"/><Relationship Id="rId142" Type="http://schemas.openxmlformats.org/officeDocument/2006/relationships/hyperlink" Target="https://m.edsoo.ru/83520ef0" TargetMode="External"/><Relationship Id="rId184" Type="http://schemas.openxmlformats.org/officeDocument/2006/relationships/hyperlink" Target="https://m.edsoo.ru/83529f00" TargetMode="External"/><Relationship Id="rId391" Type="http://schemas.openxmlformats.org/officeDocument/2006/relationships/hyperlink" Target="https://m.edsoo.ru/8354138a" TargetMode="External"/><Relationship Id="rId405" Type="http://schemas.openxmlformats.org/officeDocument/2006/relationships/hyperlink" Target="https://m.edsoo.ru/835434fa" TargetMode="External"/><Relationship Id="rId251" Type="http://schemas.openxmlformats.org/officeDocument/2006/relationships/hyperlink" Target="https://m.edsoo.ru/83533a14" TargetMode="External"/><Relationship Id="rId46" Type="http://schemas.openxmlformats.org/officeDocument/2006/relationships/hyperlink" Target="https://m.edsoo.ru/7f418fe8" TargetMode="External"/><Relationship Id="rId293" Type="http://schemas.openxmlformats.org/officeDocument/2006/relationships/hyperlink" Target="https://m.edsoo.ru/835366ec" TargetMode="External"/><Relationship Id="rId307" Type="http://schemas.openxmlformats.org/officeDocument/2006/relationships/hyperlink" Target="https://m.edsoo.ru/83537466" TargetMode="External"/><Relationship Id="rId349" Type="http://schemas.openxmlformats.org/officeDocument/2006/relationships/hyperlink" Target="https://m.edsoo.ru/8353e2fc" TargetMode="External"/><Relationship Id="rId88" Type="http://schemas.openxmlformats.org/officeDocument/2006/relationships/hyperlink" Target="https://m.edsoo.ru/835193e4" TargetMode="External"/><Relationship Id="rId111" Type="http://schemas.openxmlformats.org/officeDocument/2006/relationships/hyperlink" Target="https://m.edsoo.ru/83520130" TargetMode="External"/><Relationship Id="rId153" Type="http://schemas.openxmlformats.org/officeDocument/2006/relationships/hyperlink" Target="https://m.edsoo.ru/83522336" TargetMode="External"/><Relationship Id="rId195" Type="http://schemas.openxmlformats.org/officeDocument/2006/relationships/hyperlink" Target="https://m.edsoo.ru/8352af04" TargetMode="External"/><Relationship Id="rId209" Type="http://schemas.openxmlformats.org/officeDocument/2006/relationships/hyperlink" Target="https://m.edsoo.ru/8352b800" TargetMode="External"/><Relationship Id="rId360" Type="http://schemas.openxmlformats.org/officeDocument/2006/relationships/hyperlink" Target="https://m.edsoo.ru/8353cd1c" TargetMode="External"/><Relationship Id="rId416" Type="http://schemas.openxmlformats.org/officeDocument/2006/relationships/hyperlink" Target="https://m.edsoo.ru/863c9c16" TargetMode="External"/><Relationship Id="rId220" Type="http://schemas.openxmlformats.org/officeDocument/2006/relationships/hyperlink" Target="https://m.edsoo.ru/8352d06a" TargetMode="External"/><Relationship Id="rId15" Type="http://schemas.openxmlformats.org/officeDocument/2006/relationships/hyperlink" Target="https://m.edsoo.ru/7f413cd2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496" TargetMode="External"/><Relationship Id="rId318" Type="http://schemas.openxmlformats.org/officeDocument/2006/relationships/hyperlink" Target="https://m.edsoo.ru/83538140" TargetMode="External"/><Relationship Id="rId99" Type="http://schemas.openxmlformats.org/officeDocument/2006/relationships/hyperlink" Target="https://m.edsoo.ru/8351b78e" TargetMode="External"/><Relationship Id="rId122" Type="http://schemas.openxmlformats.org/officeDocument/2006/relationships/hyperlink" Target="https://m.edsoo.ru/8351c134" TargetMode="External"/><Relationship Id="rId164" Type="http://schemas.openxmlformats.org/officeDocument/2006/relationships/hyperlink" Target="https://m.edsoo.ru/8352593c" TargetMode="External"/><Relationship Id="rId371" Type="http://schemas.openxmlformats.org/officeDocument/2006/relationships/hyperlink" Target="https://m.edsoo.ru/8353ef22" TargetMode="External"/><Relationship Id="rId427" Type="http://schemas.openxmlformats.org/officeDocument/2006/relationships/hyperlink" Target="https://m.edsoo.ru/863ca706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582" TargetMode="External"/><Relationship Id="rId273" Type="http://schemas.openxmlformats.org/officeDocument/2006/relationships/hyperlink" Target="https://m.edsoo.ru/83535120" TargetMode="External"/><Relationship Id="rId329" Type="http://schemas.openxmlformats.org/officeDocument/2006/relationships/hyperlink" Target="https://m.edsoo.ru/83539b4e" TargetMode="External"/><Relationship Id="rId68" Type="http://schemas.openxmlformats.org/officeDocument/2006/relationships/hyperlink" Target="https://m.edsoo.ru/83515bcc" TargetMode="External"/><Relationship Id="rId133" Type="http://schemas.openxmlformats.org/officeDocument/2006/relationships/hyperlink" Target="https://m.edsoo.ru/8352075c" TargetMode="External"/><Relationship Id="rId175" Type="http://schemas.openxmlformats.org/officeDocument/2006/relationships/hyperlink" Target="https://m.edsoo.ru/83528eac" TargetMode="External"/><Relationship Id="rId340" Type="http://schemas.openxmlformats.org/officeDocument/2006/relationships/hyperlink" Target="https://m.edsoo.ru/83530c06" TargetMode="External"/><Relationship Id="rId200" Type="http://schemas.openxmlformats.org/officeDocument/2006/relationships/hyperlink" Target="https://m.edsoo.ru/8352af04" TargetMode="External"/><Relationship Id="rId382" Type="http://schemas.openxmlformats.org/officeDocument/2006/relationships/hyperlink" Target="https://m.edsoo.ru/83526f08" TargetMode="External"/><Relationship Id="rId438" Type="http://schemas.openxmlformats.org/officeDocument/2006/relationships/hyperlink" Target="https://m.edsoo.ru/863cc8f8" TargetMode="External"/><Relationship Id="rId242" Type="http://schemas.openxmlformats.org/officeDocument/2006/relationships/hyperlink" Target="https://m.edsoo.ru/83531c3c" TargetMode="External"/><Relationship Id="rId284" Type="http://schemas.openxmlformats.org/officeDocument/2006/relationships/hyperlink" Target="https://m.edsoo.ru/83535d8c" TargetMode="External"/><Relationship Id="rId37" Type="http://schemas.openxmlformats.org/officeDocument/2006/relationships/hyperlink" Target="https://m.edsoo.ru/7f416f2c" TargetMode="External"/><Relationship Id="rId79" Type="http://schemas.openxmlformats.org/officeDocument/2006/relationships/hyperlink" Target="https://m.edsoo.ru/83516dba" TargetMode="External"/><Relationship Id="rId102" Type="http://schemas.openxmlformats.org/officeDocument/2006/relationships/hyperlink" Target="https://m.edsoo.ru/8351d552" TargetMode="External"/><Relationship Id="rId144" Type="http://schemas.openxmlformats.org/officeDocument/2006/relationships/hyperlink" Target="https://m.edsoo.ru/83521030" TargetMode="External"/><Relationship Id="rId90" Type="http://schemas.openxmlformats.org/officeDocument/2006/relationships/hyperlink" Target="https://m.edsoo.ru/8351c5bc" TargetMode="External"/><Relationship Id="rId186" Type="http://schemas.openxmlformats.org/officeDocument/2006/relationships/hyperlink" Target="https://m.edsoo.ru/8352ad42" TargetMode="External"/><Relationship Id="rId351" Type="http://schemas.openxmlformats.org/officeDocument/2006/relationships/hyperlink" Target="https://m.edsoo.ru/8353e1c6" TargetMode="External"/><Relationship Id="rId393" Type="http://schemas.openxmlformats.org/officeDocument/2006/relationships/hyperlink" Target="https://m.edsoo.ru/83541b82" TargetMode="External"/><Relationship Id="rId407" Type="http://schemas.openxmlformats.org/officeDocument/2006/relationships/hyperlink" Target="https://m.edsoo.ru/8354366c" TargetMode="External"/><Relationship Id="rId211" Type="http://schemas.openxmlformats.org/officeDocument/2006/relationships/hyperlink" Target="https://m.edsoo.ru/8352b508" TargetMode="External"/><Relationship Id="rId253" Type="http://schemas.openxmlformats.org/officeDocument/2006/relationships/hyperlink" Target="https://m.edsoo.ru/83533e42" TargetMode="External"/><Relationship Id="rId295" Type="http://schemas.openxmlformats.org/officeDocument/2006/relationships/hyperlink" Target="https://m.edsoo.ru/83537074" TargetMode="External"/><Relationship Id="rId309" Type="http://schemas.openxmlformats.org/officeDocument/2006/relationships/hyperlink" Target="https://m.edsoo.ru/8353759c" TargetMode="External"/><Relationship Id="rId48" Type="http://schemas.openxmlformats.org/officeDocument/2006/relationships/hyperlink" Target="https://m.edsoo.ru/7f418fe8" TargetMode="External"/><Relationship Id="rId113" Type="http://schemas.openxmlformats.org/officeDocument/2006/relationships/hyperlink" Target="https://m.edsoo.ru/835182d2" TargetMode="External"/><Relationship Id="rId320" Type="http://schemas.openxmlformats.org/officeDocument/2006/relationships/hyperlink" Target="https://m.edsoo.ru/83538d3e" TargetMode="External"/><Relationship Id="rId155" Type="http://schemas.openxmlformats.org/officeDocument/2006/relationships/hyperlink" Target="https://m.edsoo.ru/835230ce" TargetMode="External"/><Relationship Id="rId197" Type="http://schemas.openxmlformats.org/officeDocument/2006/relationships/hyperlink" Target="https://m.edsoo.ru/8352ab80" TargetMode="External"/><Relationship Id="rId362" Type="http://schemas.openxmlformats.org/officeDocument/2006/relationships/hyperlink" Target="https://m.edsoo.ru/8353d0a0" TargetMode="External"/><Relationship Id="rId418" Type="http://schemas.openxmlformats.org/officeDocument/2006/relationships/hyperlink" Target="https://m.edsoo.ru/863c7e8e" TargetMode="External"/><Relationship Id="rId222" Type="http://schemas.openxmlformats.org/officeDocument/2006/relationships/hyperlink" Target="https://m.edsoo.ru/8352d3da" TargetMode="External"/><Relationship Id="rId264" Type="http://schemas.openxmlformats.org/officeDocument/2006/relationships/hyperlink" Target="https://m.edsoo.ru/83534b08" TargetMode="External"/><Relationship Id="rId17" Type="http://schemas.openxmlformats.org/officeDocument/2006/relationships/hyperlink" Target="https://m.edsoo.ru/7f413cd2" TargetMode="External"/><Relationship Id="rId59" Type="http://schemas.openxmlformats.org/officeDocument/2006/relationships/hyperlink" Target="https://m.edsoo.ru/7f41b2a2" TargetMode="External"/><Relationship Id="rId124" Type="http://schemas.openxmlformats.org/officeDocument/2006/relationships/hyperlink" Target="https://m.edsoo.ru/8351f3c0" TargetMode="External"/><Relationship Id="rId70" Type="http://schemas.openxmlformats.org/officeDocument/2006/relationships/hyperlink" Target="https://m.edsoo.ru/83516f40" TargetMode="External"/><Relationship Id="rId166" Type="http://schemas.openxmlformats.org/officeDocument/2006/relationships/hyperlink" Target="https://m.edsoo.ru/83525f18" TargetMode="External"/><Relationship Id="rId331" Type="http://schemas.openxmlformats.org/officeDocument/2006/relationships/hyperlink" Target="https://m.edsoo.ru/8353a7b0" TargetMode="External"/><Relationship Id="rId373" Type="http://schemas.openxmlformats.org/officeDocument/2006/relationships/hyperlink" Target="https://m.edsoo.ru/8353f698" TargetMode="External"/><Relationship Id="rId429" Type="http://schemas.openxmlformats.org/officeDocument/2006/relationships/hyperlink" Target="https://m.edsoo.ru/863cb70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f144" TargetMode="External"/><Relationship Id="rId440" Type="http://schemas.openxmlformats.org/officeDocument/2006/relationships/theme" Target="theme/theme1.xml"/><Relationship Id="rId28" Type="http://schemas.openxmlformats.org/officeDocument/2006/relationships/hyperlink" Target="https://m.edsoo.ru/7f415104" TargetMode="External"/><Relationship Id="rId275" Type="http://schemas.openxmlformats.org/officeDocument/2006/relationships/hyperlink" Target="https://m.edsoo.ru/83535008" TargetMode="External"/><Relationship Id="rId300" Type="http://schemas.openxmlformats.org/officeDocument/2006/relationships/hyperlink" Target="https://m.edsoo.ru/8352bd3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31276</Words>
  <Characters>178278</Characters>
  <Application>Microsoft Office Word</Application>
  <DocSecurity>0</DocSecurity>
  <Lines>1485</Lines>
  <Paragraphs>418</Paragraphs>
  <ScaleCrop>false</ScaleCrop>
  <Company/>
  <LinksUpToDate>false</LinksUpToDate>
  <CharactersWithSpaces>209136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Teacher</cp:lastModifiedBy>
  <cp:revision>3</cp:revision>
  <dcterms:created xsi:type="dcterms:W3CDTF">2024-09-13T11:31:00Z</dcterms:created>
  <dcterms:modified xsi:type="dcterms:W3CDTF">2024-09-13T11:31:00Z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1E947ACB430C49BB8D1022E0C5A988C5_12</vt:lpwstr>
  </property>
</Properties>
</file>