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82BF" w14:textId="710A9DCE" w:rsidR="008E3FC2" w:rsidRDefault="008E3F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0D6D60C5" wp14:editId="3B240CC4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016CB" w14:textId="77777777" w:rsidR="008E3FC2" w:rsidRDefault="008E3F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2100CFE" w14:textId="3F54E98A" w:rsidR="004C1EFA" w:rsidRPr="008E3FC2" w:rsidRDefault="00DC36D3">
      <w:pPr>
        <w:spacing w:after="0" w:line="408" w:lineRule="auto"/>
        <w:ind w:left="120"/>
        <w:jc w:val="center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6CCF717E" w14:textId="77777777" w:rsidR="004C1EFA" w:rsidRPr="008E3FC2" w:rsidRDefault="00DC36D3">
      <w:pPr>
        <w:spacing w:after="0" w:line="408" w:lineRule="auto"/>
        <w:ind w:left="120"/>
        <w:jc w:val="center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95004ac-0325-4a6a-a8e5-2c93d6415ed4"/>
      <w:r w:rsidRPr="008E3FC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0"/>
      <w:r w:rsidRPr="008E3F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D41ED7A" w14:textId="77777777" w:rsidR="004C1EFA" w:rsidRPr="008E3FC2" w:rsidRDefault="00DC36D3">
      <w:pPr>
        <w:spacing w:after="0" w:line="408" w:lineRule="auto"/>
        <w:ind w:left="120"/>
        <w:jc w:val="center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5d24b9b-788f-4023-ad12-bb68ca462638"/>
      <w:r w:rsidRPr="008E3FC2">
        <w:rPr>
          <w:rFonts w:ascii="Times New Roman" w:hAnsi="Times New Roman"/>
          <w:b/>
          <w:color w:val="000000"/>
          <w:sz w:val="28"/>
          <w:lang w:val="ru-RU"/>
        </w:rPr>
        <w:t>Администрация Карачевского района</w:t>
      </w:r>
      <w:bookmarkEnd w:id="1"/>
      <w:r w:rsidRPr="008E3F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3FC2">
        <w:rPr>
          <w:rFonts w:ascii="Times New Roman" w:hAnsi="Times New Roman"/>
          <w:color w:val="000000"/>
          <w:sz w:val="28"/>
          <w:lang w:val="ru-RU"/>
        </w:rPr>
        <w:t>​</w:t>
      </w:r>
    </w:p>
    <w:p w14:paraId="15404128" w14:textId="77777777" w:rsidR="004C1EFA" w:rsidRPr="008E3FC2" w:rsidRDefault="00DC36D3">
      <w:pPr>
        <w:spacing w:after="0" w:line="408" w:lineRule="auto"/>
        <w:ind w:left="120"/>
        <w:jc w:val="center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МБОУ Тёпловская СОШ</w:t>
      </w:r>
    </w:p>
    <w:p w14:paraId="5D105B4B" w14:textId="77777777" w:rsidR="004C1EFA" w:rsidRPr="008E3FC2" w:rsidRDefault="004C1EFA">
      <w:pPr>
        <w:spacing w:after="0"/>
        <w:ind w:left="120"/>
        <w:rPr>
          <w:lang w:val="ru-RU"/>
        </w:rPr>
      </w:pPr>
    </w:p>
    <w:p w14:paraId="578B3C30" w14:textId="77777777" w:rsidR="004C1EFA" w:rsidRPr="008E3FC2" w:rsidRDefault="004C1EFA">
      <w:pPr>
        <w:spacing w:after="0"/>
        <w:ind w:left="120"/>
        <w:rPr>
          <w:lang w:val="ru-RU"/>
        </w:rPr>
      </w:pPr>
    </w:p>
    <w:p w14:paraId="1390E584" w14:textId="77777777" w:rsidR="004C1EFA" w:rsidRPr="008E3FC2" w:rsidRDefault="004C1EFA">
      <w:pPr>
        <w:spacing w:after="0"/>
        <w:ind w:left="120"/>
        <w:rPr>
          <w:lang w:val="ru-RU"/>
        </w:rPr>
      </w:pPr>
    </w:p>
    <w:p w14:paraId="38C1B7E5" w14:textId="77777777" w:rsidR="004C1EFA" w:rsidRPr="008E3FC2" w:rsidRDefault="004C1EF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1EFA" w:rsidRPr="008E3FC2" w14:paraId="29772A97" w14:textId="77777777">
        <w:tc>
          <w:tcPr>
            <w:tcW w:w="3114" w:type="dxa"/>
          </w:tcPr>
          <w:p w14:paraId="7AB895D8" w14:textId="77777777" w:rsidR="004C1EFA" w:rsidRDefault="00DC36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6596E84" w14:textId="77777777" w:rsidR="004C1EFA" w:rsidRDefault="00DC36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7FF178EB" w14:textId="77777777" w:rsidR="004C1EFA" w:rsidRDefault="00DC36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B8CDB3" w14:textId="77777777" w:rsidR="004C1EFA" w:rsidRDefault="00DC3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С.П.</w:t>
            </w:r>
          </w:p>
          <w:p w14:paraId="65B82F75" w14:textId="77777777" w:rsidR="004C1EFA" w:rsidRDefault="00DC3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«[число]» [месяц]</w:t>
            </w:r>
            <w:r w:rsidRPr="008E3F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 w14:paraId="660176D7" w14:textId="77777777" w:rsidR="004C1EFA" w:rsidRDefault="004C1E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39000D" w14:textId="77777777" w:rsidR="004C1EFA" w:rsidRDefault="00DC36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2C3ECC7" w14:textId="77777777" w:rsidR="004C1EFA" w:rsidRDefault="00DC36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15F8A61" w14:textId="77777777" w:rsidR="004C1EFA" w:rsidRDefault="00DC36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4C56ED" w14:textId="77777777" w:rsidR="004C1EFA" w:rsidRDefault="00DC3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Бойдарико И.А.</w:t>
            </w:r>
          </w:p>
          <w:p w14:paraId="20AF719B" w14:textId="77777777" w:rsidR="004C1EFA" w:rsidRDefault="00DC3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14:paraId="05A600EF" w14:textId="77777777" w:rsidR="004C1EFA" w:rsidRDefault="004C1E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7E7816" w14:textId="77777777" w:rsidR="004C1EFA" w:rsidRDefault="00DC36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AD1C4BA" w14:textId="77777777" w:rsidR="004C1EFA" w:rsidRDefault="00DC36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C74DA27" w14:textId="77777777" w:rsidR="004C1EFA" w:rsidRDefault="00DC36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E1E80E" w14:textId="77777777" w:rsidR="004C1EFA" w:rsidRDefault="00DC36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Бойдарико В.Г.</w:t>
            </w:r>
          </w:p>
          <w:p w14:paraId="2A902B6B" w14:textId="77777777" w:rsidR="004C1EFA" w:rsidRDefault="00DC36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«[число]» [месяц]   [год] г.</w:t>
            </w:r>
          </w:p>
          <w:p w14:paraId="77DE6289" w14:textId="77777777" w:rsidR="004C1EFA" w:rsidRDefault="004C1E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A9B068" w14:textId="77777777" w:rsidR="004C1EFA" w:rsidRPr="008E3FC2" w:rsidRDefault="004C1EFA">
      <w:pPr>
        <w:spacing w:after="0"/>
        <w:ind w:left="120"/>
        <w:rPr>
          <w:lang w:val="ru-RU"/>
        </w:rPr>
      </w:pPr>
    </w:p>
    <w:p w14:paraId="17E15F8C" w14:textId="77777777" w:rsidR="004C1EFA" w:rsidRPr="008E3FC2" w:rsidRDefault="00DC36D3">
      <w:pPr>
        <w:spacing w:after="0"/>
        <w:ind w:left="120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‌</w:t>
      </w:r>
    </w:p>
    <w:p w14:paraId="3C1B4890" w14:textId="77777777" w:rsidR="004C1EFA" w:rsidRPr="008E3FC2" w:rsidRDefault="004C1EFA">
      <w:pPr>
        <w:spacing w:after="0"/>
        <w:ind w:left="120"/>
        <w:rPr>
          <w:lang w:val="ru-RU"/>
        </w:rPr>
      </w:pPr>
    </w:p>
    <w:p w14:paraId="7DBB99D2" w14:textId="77777777" w:rsidR="004C1EFA" w:rsidRPr="008E3FC2" w:rsidRDefault="004C1EFA">
      <w:pPr>
        <w:spacing w:after="0"/>
        <w:ind w:left="120"/>
        <w:rPr>
          <w:lang w:val="ru-RU"/>
        </w:rPr>
      </w:pPr>
    </w:p>
    <w:p w14:paraId="21090181" w14:textId="77777777" w:rsidR="004C1EFA" w:rsidRPr="008E3FC2" w:rsidRDefault="004C1EFA">
      <w:pPr>
        <w:spacing w:after="0"/>
        <w:ind w:left="120"/>
        <w:rPr>
          <w:lang w:val="ru-RU"/>
        </w:rPr>
      </w:pPr>
    </w:p>
    <w:p w14:paraId="718B8136" w14:textId="77777777" w:rsidR="004C1EFA" w:rsidRPr="008E3FC2" w:rsidRDefault="00DC36D3">
      <w:pPr>
        <w:spacing w:after="0" w:line="408" w:lineRule="auto"/>
        <w:ind w:left="120"/>
        <w:jc w:val="center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E8DC2C" w14:textId="77777777" w:rsidR="004C1EFA" w:rsidRPr="008E3FC2" w:rsidRDefault="00DC36D3">
      <w:pPr>
        <w:spacing w:after="0" w:line="408" w:lineRule="auto"/>
        <w:ind w:left="120"/>
        <w:jc w:val="center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1809741)</w:t>
      </w:r>
    </w:p>
    <w:p w14:paraId="735338A8" w14:textId="77777777" w:rsidR="004C1EFA" w:rsidRPr="008E3FC2" w:rsidRDefault="004C1EFA">
      <w:pPr>
        <w:spacing w:after="0"/>
        <w:ind w:left="120"/>
        <w:jc w:val="center"/>
        <w:rPr>
          <w:lang w:val="ru-RU"/>
        </w:rPr>
      </w:pPr>
    </w:p>
    <w:p w14:paraId="5AB17978" w14:textId="77777777" w:rsidR="004C1EFA" w:rsidRPr="008E3FC2" w:rsidRDefault="00DC36D3">
      <w:pPr>
        <w:spacing w:after="0" w:line="408" w:lineRule="auto"/>
        <w:ind w:left="120"/>
        <w:jc w:val="center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658DD4EC" w14:textId="77777777" w:rsidR="004C1EFA" w:rsidRPr="008E3FC2" w:rsidRDefault="00DC36D3">
      <w:pPr>
        <w:spacing w:after="0" w:line="408" w:lineRule="auto"/>
        <w:ind w:left="120"/>
        <w:jc w:val="center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E3FC2">
        <w:rPr>
          <w:rFonts w:ascii="Calibri" w:hAnsi="Calibri"/>
          <w:color w:val="000000"/>
          <w:sz w:val="28"/>
          <w:lang w:val="ru-RU"/>
        </w:rPr>
        <w:t xml:space="preserve">– 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D2E43E5" w14:textId="77777777" w:rsidR="004C1EFA" w:rsidRPr="008E3FC2" w:rsidRDefault="004C1EFA">
      <w:pPr>
        <w:spacing w:after="0"/>
        <w:ind w:left="120"/>
        <w:jc w:val="center"/>
        <w:rPr>
          <w:lang w:val="ru-RU"/>
        </w:rPr>
      </w:pPr>
    </w:p>
    <w:p w14:paraId="42EF59B8" w14:textId="77777777" w:rsidR="004C1EFA" w:rsidRPr="008E3FC2" w:rsidRDefault="004C1EFA">
      <w:pPr>
        <w:spacing w:after="0"/>
        <w:ind w:left="120"/>
        <w:jc w:val="center"/>
        <w:rPr>
          <w:lang w:val="ru-RU"/>
        </w:rPr>
      </w:pPr>
    </w:p>
    <w:p w14:paraId="7351C427" w14:textId="77777777" w:rsidR="004C1EFA" w:rsidRPr="008E3FC2" w:rsidRDefault="004C1EFA">
      <w:pPr>
        <w:spacing w:after="0"/>
        <w:ind w:left="120"/>
        <w:jc w:val="center"/>
        <w:rPr>
          <w:lang w:val="ru-RU"/>
        </w:rPr>
      </w:pPr>
    </w:p>
    <w:p w14:paraId="696304A2" w14:textId="77777777" w:rsidR="004C1EFA" w:rsidRPr="008E3FC2" w:rsidRDefault="004C1EFA">
      <w:pPr>
        <w:spacing w:after="0"/>
        <w:ind w:left="120"/>
        <w:jc w:val="center"/>
        <w:rPr>
          <w:lang w:val="ru-RU"/>
        </w:rPr>
      </w:pPr>
    </w:p>
    <w:p w14:paraId="16B5B822" w14:textId="77777777" w:rsidR="004C1EFA" w:rsidRPr="008E3FC2" w:rsidRDefault="004C1EFA">
      <w:pPr>
        <w:spacing w:after="0"/>
        <w:ind w:left="120"/>
        <w:jc w:val="center"/>
        <w:rPr>
          <w:lang w:val="ru-RU"/>
        </w:rPr>
      </w:pPr>
    </w:p>
    <w:p w14:paraId="5465BECD" w14:textId="77777777" w:rsidR="004C1EFA" w:rsidRPr="008E3FC2" w:rsidRDefault="004C1EFA">
      <w:pPr>
        <w:spacing w:after="0"/>
        <w:ind w:left="120"/>
        <w:jc w:val="center"/>
        <w:rPr>
          <w:lang w:val="ru-RU"/>
        </w:rPr>
      </w:pPr>
    </w:p>
    <w:p w14:paraId="5E559F21" w14:textId="77777777" w:rsidR="004C1EFA" w:rsidRPr="008E3FC2" w:rsidRDefault="004C1EFA">
      <w:pPr>
        <w:spacing w:after="0"/>
        <w:ind w:left="120"/>
        <w:jc w:val="center"/>
        <w:rPr>
          <w:lang w:val="ru-RU"/>
        </w:rPr>
      </w:pPr>
    </w:p>
    <w:p w14:paraId="15C69AF8" w14:textId="77777777" w:rsidR="004C1EFA" w:rsidRPr="008E3FC2" w:rsidRDefault="004C1EFA">
      <w:pPr>
        <w:spacing w:after="0"/>
        <w:ind w:left="120"/>
        <w:jc w:val="center"/>
        <w:rPr>
          <w:lang w:val="ru-RU"/>
        </w:rPr>
      </w:pPr>
    </w:p>
    <w:p w14:paraId="7F33D7BC" w14:textId="77777777" w:rsidR="004C1EFA" w:rsidRPr="008E3FC2" w:rsidRDefault="004C1EFA">
      <w:pPr>
        <w:spacing w:after="0"/>
        <w:ind w:left="120"/>
        <w:jc w:val="center"/>
        <w:rPr>
          <w:lang w:val="ru-RU"/>
        </w:rPr>
      </w:pPr>
    </w:p>
    <w:p w14:paraId="02E8379E" w14:textId="77777777" w:rsidR="004C1EFA" w:rsidRPr="008E3FC2" w:rsidRDefault="00DC36D3">
      <w:pPr>
        <w:spacing w:after="0"/>
        <w:ind w:left="120"/>
        <w:jc w:val="center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​</w:t>
      </w:r>
      <w:r w:rsidRPr="008E3FC2">
        <w:rPr>
          <w:sz w:val="28"/>
          <w:lang w:val="ru-RU"/>
        </w:rPr>
        <w:br/>
      </w:r>
      <w:bookmarkStart w:id="2" w:name="09d4a8bd-a740-4b68-9a91-e6e2a21f2842"/>
      <w:r w:rsidRPr="008E3FC2">
        <w:rPr>
          <w:rFonts w:ascii="Times New Roman" w:hAnsi="Times New Roman"/>
          <w:b/>
          <w:color w:val="000000"/>
          <w:sz w:val="28"/>
          <w:lang w:val="ru-RU"/>
        </w:rPr>
        <w:t xml:space="preserve"> Тёплое </w:t>
      </w:r>
      <w:bookmarkEnd w:id="2"/>
      <w:r w:rsidRPr="008E3FC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7cc5032-9da0-44ec-8377-34a5a5a99395"/>
      <w:r w:rsidRPr="008E3FC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8E3FC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E3F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3FC2">
        <w:rPr>
          <w:rFonts w:ascii="Times New Roman" w:hAnsi="Times New Roman"/>
          <w:color w:val="000000"/>
          <w:sz w:val="28"/>
          <w:lang w:val="ru-RU"/>
        </w:rPr>
        <w:t>​</w:t>
      </w:r>
    </w:p>
    <w:p w14:paraId="21AA66AB" w14:textId="77777777" w:rsidR="004C1EFA" w:rsidRPr="008E3FC2" w:rsidRDefault="004C1EFA">
      <w:pPr>
        <w:spacing w:after="0"/>
        <w:ind w:left="120"/>
        <w:rPr>
          <w:lang w:val="ru-RU"/>
        </w:rPr>
      </w:pPr>
    </w:p>
    <w:p w14:paraId="21315F6E" w14:textId="77777777" w:rsidR="004C1EFA" w:rsidRPr="008E3FC2" w:rsidRDefault="004C1EFA">
      <w:pPr>
        <w:rPr>
          <w:lang w:val="ru-RU"/>
        </w:rPr>
        <w:sectPr w:rsidR="004C1EFA" w:rsidRPr="008E3FC2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3253540"/>
    </w:p>
    <w:bookmarkEnd w:id="4"/>
    <w:p w14:paraId="7E26B701" w14:textId="77777777" w:rsidR="004C1EFA" w:rsidRPr="008E3FC2" w:rsidRDefault="00DC36D3">
      <w:pPr>
        <w:spacing w:after="0" w:line="264" w:lineRule="auto"/>
        <w:ind w:left="12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479C79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0C4A923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</w:t>
      </w:r>
      <w:r w:rsidRPr="008E3FC2">
        <w:rPr>
          <w:rFonts w:ascii="Times New Roman" w:hAnsi="Times New Roman"/>
          <w:color w:val="000000"/>
          <w:sz w:val="28"/>
          <w:lang w:val="ru-RU"/>
        </w:rPr>
        <w:t>(базовый уровень) на уровне среднего общего образования разработана на основе ФГОС СОО.</w:t>
      </w:r>
    </w:p>
    <w:p w14:paraId="23D8340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</w:t>
      </w:r>
      <w:r w:rsidRPr="008E3FC2">
        <w:rPr>
          <w:rFonts w:ascii="Times New Roman" w:hAnsi="Times New Roman"/>
          <w:color w:val="000000"/>
          <w:sz w:val="28"/>
          <w:lang w:val="ru-RU"/>
        </w:rPr>
        <w:t>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</w:t>
      </w:r>
      <w:r w:rsidRPr="008E3FC2">
        <w:rPr>
          <w:rFonts w:ascii="Times New Roman" w:hAnsi="Times New Roman"/>
          <w:color w:val="000000"/>
          <w:sz w:val="28"/>
          <w:lang w:val="ru-RU"/>
        </w:rPr>
        <w:t>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ции. </w:t>
      </w:r>
    </w:p>
    <w:p w14:paraId="3850C78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</w:t>
      </w:r>
      <w:r w:rsidRPr="008E3FC2">
        <w:rPr>
          <w:rFonts w:ascii="Times New Roman" w:hAnsi="Times New Roman"/>
          <w:color w:val="000000"/>
          <w:sz w:val="28"/>
          <w:lang w:val="ru-RU"/>
        </w:rPr>
        <w:t>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</w:t>
      </w:r>
      <w:r w:rsidRPr="008E3FC2">
        <w:rPr>
          <w:rFonts w:ascii="Times New Roman" w:hAnsi="Times New Roman"/>
          <w:color w:val="000000"/>
          <w:sz w:val="28"/>
          <w:lang w:val="ru-RU"/>
        </w:rPr>
        <w:t>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0E03A83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</w:t>
      </w:r>
      <w:r w:rsidRPr="008E3FC2">
        <w:rPr>
          <w:rFonts w:ascii="Times New Roman" w:hAnsi="Times New Roman"/>
          <w:color w:val="000000"/>
          <w:sz w:val="28"/>
          <w:lang w:val="ru-RU"/>
        </w:rPr>
        <w:t>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</w:t>
      </w:r>
      <w:r w:rsidRPr="008E3FC2">
        <w:rPr>
          <w:rFonts w:ascii="Times New Roman" w:hAnsi="Times New Roman"/>
          <w:color w:val="000000"/>
          <w:sz w:val="28"/>
          <w:lang w:val="ru-RU"/>
        </w:rPr>
        <w:t>ития общего образования.</w:t>
      </w:r>
    </w:p>
    <w:p w14:paraId="3D5815F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правлено на формирование коммуникативной культуры обучающихся, осознание роли языка как </w:t>
      </w: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</w:t>
      </w:r>
      <w:r w:rsidRPr="008E3FC2">
        <w:rPr>
          <w:rFonts w:ascii="Times New Roman" w:hAnsi="Times New Roman"/>
          <w:color w:val="000000"/>
          <w:sz w:val="28"/>
          <w:lang w:val="ru-RU"/>
        </w:rPr>
        <w:t>нию чувств и эмоций.</w:t>
      </w:r>
    </w:p>
    <w:p w14:paraId="774FD7C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</w:t>
      </w:r>
      <w:r w:rsidRPr="008E3FC2">
        <w:rPr>
          <w:rFonts w:ascii="Times New Roman" w:hAnsi="Times New Roman"/>
          <w:color w:val="000000"/>
          <w:sz w:val="28"/>
          <w:lang w:val="ru-RU"/>
        </w:rPr>
        <w:t>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4D16FEA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</w:t>
      </w:r>
      <w:r w:rsidRPr="008E3FC2">
        <w:rPr>
          <w:rFonts w:ascii="Times New Roman" w:hAnsi="Times New Roman"/>
          <w:color w:val="000000"/>
          <w:sz w:val="28"/>
          <w:lang w:val="ru-RU"/>
        </w:rPr>
        <w:t>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</w:t>
      </w:r>
      <w:r w:rsidRPr="008E3FC2">
        <w:rPr>
          <w:rFonts w:ascii="Times New Roman" w:hAnsi="Times New Roman"/>
          <w:color w:val="000000"/>
          <w:sz w:val="28"/>
          <w:lang w:val="ru-RU"/>
        </w:rPr>
        <w:t>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06355B5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</w:t>
      </w:r>
      <w:r w:rsidRPr="008E3FC2">
        <w:rPr>
          <w:rFonts w:ascii="Times New Roman" w:hAnsi="Times New Roman"/>
          <w:color w:val="000000"/>
          <w:spacing w:val="2"/>
          <w:sz w:val="28"/>
          <w:lang w:val="ru-RU"/>
        </w:rPr>
        <w:t>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</w:t>
      </w:r>
      <w:r w:rsidRPr="008E3FC2">
        <w:rPr>
          <w:rFonts w:ascii="Times New Roman" w:hAnsi="Times New Roman"/>
          <w:color w:val="000000"/>
          <w:spacing w:val="2"/>
          <w:sz w:val="28"/>
          <w:lang w:val="ru-RU"/>
        </w:rPr>
        <w:t>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47FEC5D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13F7C44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Цел</w:t>
      </w:r>
      <w:r w:rsidRPr="008E3FC2">
        <w:rPr>
          <w:rFonts w:ascii="Times New Roman" w:hAnsi="Times New Roman"/>
          <w:color w:val="000000"/>
          <w:sz w:val="28"/>
          <w:lang w:val="ru-RU"/>
        </w:rPr>
        <w:t>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</w:t>
      </w:r>
      <w:r w:rsidRPr="008E3FC2">
        <w:rPr>
          <w:rFonts w:ascii="Times New Roman" w:hAnsi="Times New Roman"/>
          <w:color w:val="000000"/>
          <w:sz w:val="28"/>
          <w:lang w:val="ru-RU"/>
        </w:rPr>
        <w:t>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</w:t>
      </w:r>
      <w:r w:rsidRPr="008E3FC2">
        <w:rPr>
          <w:rFonts w:ascii="Times New Roman" w:hAnsi="Times New Roman"/>
          <w:color w:val="000000"/>
          <w:sz w:val="28"/>
          <w:lang w:val="ru-RU"/>
        </w:rPr>
        <w:t>ого самосознания, стремления к взаимопониманию между людьми разных стран и народов.</w:t>
      </w:r>
    </w:p>
    <w:p w14:paraId="2330EFF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</w:t>
      </w:r>
      <w:r w:rsidRPr="008E3FC2">
        <w:rPr>
          <w:rFonts w:ascii="Times New Roman" w:hAnsi="Times New Roman"/>
          <w:color w:val="000000"/>
          <w:sz w:val="28"/>
          <w:lang w:val="ru-RU"/>
        </w:rPr>
        <w:t>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2771D3D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коммуникативных умений в четырёх основных видах речевой деятельности (говорении, аудировании, чтении, письменной речи); </w:t>
      </w:r>
    </w:p>
    <w:p w14:paraId="54D85FB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</w:t>
      </w:r>
      <w:r w:rsidRPr="008E3FC2">
        <w:rPr>
          <w:rFonts w:ascii="Times New Roman" w:hAnsi="Times New Roman"/>
          <w:color w:val="000000"/>
          <w:sz w:val="28"/>
          <w:lang w:val="ru-RU"/>
        </w:rPr>
        <w:t>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0BDC679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</w:t>
      </w:r>
      <w:r w:rsidRPr="008E3FC2">
        <w:rPr>
          <w:rFonts w:ascii="Times New Roman" w:hAnsi="Times New Roman"/>
          <w:color w:val="000000"/>
          <w:sz w:val="28"/>
          <w:lang w:val="ru-RU"/>
        </w:rPr>
        <w:t>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217FC91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компенсатор</w:t>
      </w:r>
      <w:r w:rsidRPr="008E3FC2">
        <w:rPr>
          <w:rFonts w:ascii="Times New Roman" w:hAnsi="Times New Roman"/>
          <w:color w:val="000000"/>
          <w:sz w:val="28"/>
          <w:lang w:val="ru-RU"/>
        </w:rPr>
        <w:t>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3E52C6D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метапредметная/учебно-познавательная компетенция – развитие общих и специальных учебных умений, позволяющих </w:t>
      </w:r>
      <w:r w:rsidRPr="008E3FC2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08A2B1C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648B9F7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</w:t>
      </w:r>
      <w:r w:rsidRPr="008E3FC2">
        <w:rPr>
          <w:rFonts w:ascii="Times New Roman" w:hAnsi="Times New Roman"/>
          <w:color w:val="000000"/>
          <w:sz w:val="28"/>
          <w:lang w:val="ru-RU"/>
        </w:rPr>
        <w:t>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14:paraId="5B71BFE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</w:t>
      </w:r>
      <w:r w:rsidRPr="008E3FC2">
        <w:rPr>
          <w:rFonts w:ascii="Times New Roman" w:hAnsi="Times New Roman"/>
          <w:color w:val="000000"/>
          <w:sz w:val="28"/>
          <w:lang w:val="ru-RU"/>
        </w:rPr>
        <w:t>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</w:t>
      </w:r>
      <w:r w:rsidRPr="008E3FC2">
        <w:rPr>
          <w:rFonts w:ascii="Times New Roman" w:hAnsi="Times New Roman"/>
          <w:color w:val="000000"/>
          <w:sz w:val="28"/>
          <w:lang w:val="ru-RU"/>
        </w:rPr>
        <w:t>териальная обеспеченность, позволяющая достигнуть предметных результатов, заявленных в ФГОС СОО.</w:t>
      </w:r>
    </w:p>
    <w:p w14:paraId="35DC87D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1cb9ba3-8936-440c-ac0f-95944fbe2f65"/>
      <w:r w:rsidRPr="008E3FC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204 часа: в 10 классе – 102 часа (3 часа в неделю), в 11 классе – 102 часа </w:t>
      </w:r>
      <w:r w:rsidRPr="008E3FC2">
        <w:rPr>
          <w:rFonts w:ascii="Times New Roman" w:hAnsi="Times New Roman"/>
          <w:color w:val="000000"/>
          <w:sz w:val="28"/>
          <w:lang w:val="ru-RU"/>
        </w:rPr>
        <w:t>(3 часа в неделю).</w:t>
      </w:r>
      <w:bookmarkEnd w:id="5"/>
      <w:r w:rsidRPr="008E3FC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8542B67" w14:textId="77777777" w:rsidR="004C1EFA" w:rsidRPr="008E3FC2" w:rsidRDefault="004C1EFA">
      <w:pPr>
        <w:rPr>
          <w:lang w:val="ru-RU"/>
        </w:rPr>
        <w:sectPr w:rsidR="004C1EFA" w:rsidRPr="008E3FC2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3253539"/>
    </w:p>
    <w:bookmarkEnd w:id="6"/>
    <w:p w14:paraId="001208A1" w14:textId="77777777" w:rsidR="004C1EFA" w:rsidRPr="008E3FC2" w:rsidRDefault="00DC36D3">
      <w:pPr>
        <w:spacing w:after="0" w:line="264" w:lineRule="auto"/>
        <w:ind w:left="12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EE1C5C7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466D5376" w14:textId="77777777" w:rsidR="004C1EFA" w:rsidRPr="008E3FC2" w:rsidRDefault="00DC36D3">
      <w:pPr>
        <w:spacing w:after="0" w:line="264" w:lineRule="auto"/>
        <w:ind w:left="12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B27BA1E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6E1C127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5FCA1D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7DA7E4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Повседневная жизнь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семьи. Межличностные отношения в семье, с друзьями и знакомыми. Конфликтные ситуации, их предупреждение и разрешение.</w:t>
      </w:r>
    </w:p>
    <w:p w14:paraId="642ACE8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594199A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</w:t>
      </w:r>
      <w:r w:rsidRPr="008E3FC2">
        <w:rPr>
          <w:rFonts w:ascii="Times New Roman" w:hAnsi="Times New Roman"/>
          <w:color w:val="000000"/>
          <w:sz w:val="28"/>
          <w:lang w:val="ru-RU"/>
        </w:rPr>
        <w:t>лансированное питание, посещение врача. Отказ от вредных привычек.</w:t>
      </w:r>
    </w:p>
    <w:p w14:paraId="44B0BDF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4B7470D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4D19C63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</w:t>
      </w:r>
      <w:r w:rsidRPr="008E3FC2">
        <w:rPr>
          <w:rFonts w:ascii="Times New Roman" w:hAnsi="Times New Roman"/>
          <w:color w:val="000000"/>
          <w:sz w:val="28"/>
          <w:lang w:val="ru-RU"/>
        </w:rPr>
        <w:t>омпьютерные игры. Любовь и дружба.</w:t>
      </w:r>
    </w:p>
    <w:p w14:paraId="70D60B3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5E7911A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14:paraId="65A6F10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5079B70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Условия прожи</w:t>
      </w:r>
      <w:r w:rsidRPr="008E3FC2">
        <w:rPr>
          <w:rFonts w:ascii="Times New Roman" w:hAnsi="Times New Roman"/>
          <w:color w:val="000000"/>
          <w:sz w:val="28"/>
          <w:lang w:val="ru-RU"/>
        </w:rPr>
        <w:t>вания в городской/сельской местности.</w:t>
      </w:r>
    </w:p>
    <w:p w14:paraId="686FF37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29DD021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</w:t>
      </w:r>
      <w:r w:rsidRPr="008E3FC2">
        <w:rPr>
          <w:rFonts w:ascii="Times New Roman" w:hAnsi="Times New Roman"/>
          <w:color w:val="000000"/>
          <w:sz w:val="28"/>
          <w:lang w:val="ru-RU"/>
        </w:rPr>
        <w:t>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1EA5F39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</w:t>
      </w:r>
      <w:r w:rsidRPr="008E3FC2">
        <w:rPr>
          <w:rFonts w:ascii="Times New Roman" w:hAnsi="Times New Roman"/>
          <w:color w:val="000000"/>
          <w:sz w:val="28"/>
          <w:lang w:val="ru-RU"/>
        </w:rPr>
        <w:t>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5F7F9DE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14:paraId="3DD9BF3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E3FC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14:paraId="658AB84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15CCD80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еседника, объясняя причину своего решения; </w:t>
      </w:r>
    </w:p>
    <w:p w14:paraId="6E87987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</w:t>
      </w:r>
      <w:r w:rsidRPr="008E3FC2">
        <w:rPr>
          <w:rFonts w:ascii="Times New Roman" w:hAnsi="Times New Roman"/>
          <w:color w:val="000000"/>
          <w:sz w:val="28"/>
          <w:lang w:val="ru-RU"/>
        </w:rPr>
        <w:t>на позицию отвечающего и наоборот;</w:t>
      </w:r>
    </w:p>
    <w:p w14:paraId="62F21CD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ение, радость, огорчение и другие). </w:t>
      </w:r>
    </w:p>
    <w:p w14:paraId="7D4898A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65151BE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14:paraId="75DB5F1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E3FC2">
        <w:rPr>
          <w:rFonts w:ascii="Times New Roman" w:hAnsi="Times New Roman"/>
          <w:color w:val="000000"/>
          <w:sz w:val="28"/>
          <w:u w:val="single"/>
          <w:lang w:val="ru-RU"/>
        </w:rPr>
        <w:t>мо</w:t>
      </w:r>
      <w:r w:rsidRPr="008E3FC2">
        <w:rPr>
          <w:rFonts w:ascii="Times New Roman" w:hAnsi="Times New Roman"/>
          <w:color w:val="000000"/>
          <w:sz w:val="28"/>
          <w:u w:val="single"/>
          <w:lang w:val="ru-RU"/>
        </w:rPr>
        <w:t>нологической речи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14:paraId="7BDB620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2A4C5F6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характеристика (черты характера реального человека или литературного персонажа); </w:t>
      </w:r>
    </w:p>
    <w:p w14:paraId="4EF53A4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30C893C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19DADE3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</w:t>
      </w:r>
      <w:r w:rsidRPr="008E3FC2">
        <w:rPr>
          <w:rFonts w:ascii="Times New Roman" w:hAnsi="Times New Roman"/>
          <w:color w:val="000000"/>
          <w:sz w:val="28"/>
          <w:lang w:val="ru-RU"/>
        </w:rPr>
        <w:t>те;</w:t>
      </w:r>
    </w:p>
    <w:p w14:paraId="7C8AB28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6FF0A04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</w:t>
      </w:r>
      <w:r w:rsidRPr="008E3FC2">
        <w:rPr>
          <w:rFonts w:ascii="Times New Roman" w:hAnsi="Times New Roman"/>
          <w:color w:val="000000"/>
          <w:sz w:val="28"/>
          <w:lang w:val="ru-RU"/>
        </w:rPr>
        <w:t>грамм или без их использования.</w:t>
      </w:r>
    </w:p>
    <w:p w14:paraId="7D4130D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14:paraId="48FB5D6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E3A31C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</w:t>
      </w:r>
      <w:r w:rsidRPr="008E3FC2">
        <w:rPr>
          <w:rFonts w:ascii="Times New Roman" w:hAnsi="Times New Roman"/>
          <w:color w:val="000000"/>
          <w:sz w:val="28"/>
          <w:lang w:val="ru-RU"/>
        </w:rPr>
        <w:t>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ересующей/запрашиваемой информации. </w:t>
      </w:r>
    </w:p>
    <w:p w14:paraId="4994431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</w:t>
      </w:r>
      <w:r w:rsidRPr="008E3FC2">
        <w:rPr>
          <w:rFonts w:ascii="Times New Roman" w:hAnsi="Times New Roman"/>
          <w:color w:val="000000"/>
          <w:sz w:val="28"/>
          <w:lang w:val="ru-RU"/>
        </w:rPr>
        <w:t>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57DF5C6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форме, в воспринимаемом на слух тексте.</w:t>
      </w:r>
    </w:p>
    <w:p w14:paraId="2EE9472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465B1AD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Время звучания текста/</w:t>
      </w:r>
      <w:r w:rsidRPr="008E3FC2">
        <w:rPr>
          <w:rFonts w:ascii="Times New Roman" w:hAnsi="Times New Roman"/>
          <w:color w:val="000000"/>
          <w:sz w:val="28"/>
          <w:lang w:val="ru-RU"/>
        </w:rPr>
        <w:t>текстов для аудирования – до 2,5 минуты.</w:t>
      </w:r>
    </w:p>
    <w:p w14:paraId="3021F0D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12050A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информации, с полным понима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нием содержания текста. </w:t>
      </w:r>
    </w:p>
    <w:p w14:paraId="6FC3D30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468315F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2DEDC87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 ходе чтения с по</w:t>
      </w:r>
      <w:r w:rsidRPr="008E3FC2">
        <w:rPr>
          <w:rFonts w:ascii="Times New Roman" w:hAnsi="Times New Roman"/>
          <w:color w:val="000000"/>
          <w:sz w:val="28"/>
          <w:lang w:val="ru-RU"/>
        </w:rPr>
        <w:t>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очного перевода), устанавливать причинно-следственную взаимосвязь изложенных в тексте фактов и событий. </w:t>
      </w:r>
    </w:p>
    <w:p w14:paraId="163172F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14:paraId="0214953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</w:t>
      </w:r>
      <w:r w:rsidRPr="008E3FC2">
        <w:rPr>
          <w:rFonts w:ascii="Times New Roman" w:hAnsi="Times New Roman"/>
          <w:color w:val="000000"/>
          <w:sz w:val="28"/>
          <w:lang w:val="ru-RU"/>
        </w:rPr>
        <w:t>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6AAC77B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</w:t>
      </w:r>
      <w:r w:rsidRPr="008E3FC2">
        <w:rPr>
          <w:rFonts w:ascii="Times New Roman" w:hAnsi="Times New Roman"/>
          <w:color w:val="000000"/>
          <w:sz w:val="28"/>
          <w:lang w:val="ru-RU"/>
        </w:rPr>
        <w:t>00–700 слов.</w:t>
      </w:r>
    </w:p>
    <w:p w14:paraId="757A0F3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66A75A8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3D48858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22380E8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5B92DDA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написание электронного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2C4E7D3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другие) на основе плана, иллюстрац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ии, таблицы, диаграммы и/или </w:t>
      </w: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14:paraId="5A26017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14:paraId="7F1225D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76418DA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BE3371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6C4A8C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218C6C3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</w:t>
      </w:r>
      <w:r w:rsidRPr="008E3FC2">
        <w:rPr>
          <w:rFonts w:ascii="Times New Roman" w:hAnsi="Times New Roman"/>
          <w:color w:val="000000"/>
          <w:sz w:val="28"/>
          <w:lang w:val="ru-RU"/>
        </w:rPr>
        <w:t>ковом материале, с соблюдением правил чтения и соответствующей интонацией, демонстрирующее понимание текста.</w:t>
      </w:r>
    </w:p>
    <w:p w14:paraId="2320F04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</w:t>
      </w:r>
      <w:r w:rsidRPr="008E3FC2">
        <w:rPr>
          <w:rFonts w:ascii="Times New Roman" w:hAnsi="Times New Roman"/>
          <w:color w:val="000000"/>
          <w:sz w:val="28"/>
          <w:lang w:val="ru-RU"/>
        </w:rPr>
        <w:t>бъём текста для чтения вслух – до 140 слов.</w:t>
      </w:r>
    </w:p>
    <w:p w14:paraId="41AE62E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5A16127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BCF161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вопросительного, восклицательного знака в конце предложения, отсутствие точки после заголовка. </w:t>
      </w:r>
    </w:p>
    <w:p w14:paraId="728ED59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</w:t>
      </w:r>
      <w:r w:rsidRPr="008E3FC2">
        <w:rPr>
          <w:rFonts w:ascii="Times New Roman" w:hAnsi="Times New Roman"/>
          <w:color w:val="000000"/>
          <w:sz w:val="28"/>
          <w:lang w:val="ru-RU"/>
        </w:rPr>
        <w:t>ю, заключение прямой речи в кавычки.</w:t>
      </w:r>
    </w:p>
    <w:p w14:paraId="6CA57B1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</w:t>
      </w:r>
      <w:r w:rsidRPr="008E3FC2">
        <w:rPr>
          <w:rFonts w:ascii="Times New Roman" w:hAnsi="Times New Roman"/>
          <w:color w:val="000000"/>
          <w:sz w:val="28"/>
          <w:lang w:val="ru-RU"/>
        </w:rPr>
        <w:t>, точки после выражения надежды на дальнейший контакт, отсутствие точки после подписи.</w:t>
      </w:r>
    </w:p>
    <w:p w14:paraId="236F1A6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785502E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ечевых клише, средств логической связи), обслуживающих ситуации общения в рамках тематического содержания речи 10 класса, с </w:t>
      </w: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14:paraId="705CA90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</w:t>
      </w:r>
      <w:r w:rsidRPr="008E3FC2">
        <w:rPr>
          <w:rFonts w:ascii="Times New Roman" w:hAnsi="Times New Roman"/>
          <w:color w:val="000000"/>
          <w:sz w:val="28"/>
          <w:lang w:val="ru-RU"/>
        </w:rPr>
        <w:t>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2DCCBD5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2287B58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4B4CB5F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префик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сов </w:t>
      </w:r>
      <w:r>
        <w:rPr>
          <w:rFonts w:ascii="Times New Roman" w:hAnsi="Times New Roman"/>
          <w:color w:val="000000"/>
          <w:sz w:val="28"/>
        </w:rPr>
        <w:t>dis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E3FC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8EEADF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E3F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794844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п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E3F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77A4077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E3FC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AC022D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E3FC2">
        <w:rPr>
          <w:rFonts w:ascii="Times New Roman" w:hAnsi="Times New Roman"/>
          <w:color w:val="000000"/>
          <w:sz w:val="28"/>
          <w:lang w:val="ru-RU"/>
        </w:rPr>
        <w:t>,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ty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6806A48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61E3590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69DBA7B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ABE754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7A5A4B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</w:t>
      </w:r>
      <w:r w:rsidRPr="008E3FC2">
        <w:rPr>
          <w:rFonts w:ascii="Times New Roman" w:hAnsi="Times New Roman"/>
          <w:color w:val="000000"/>
          <w:sz w:val="28"/>
          <w:lang w:val="ru-RU"/>
        </w:rPr>
        <w:t>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8ACF9B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14:paraId="7EF4B74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0D27D17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сложны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4B9AD42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0DCA094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AD1CCB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</w:t>
      </w:r>
      <w:r>
        <w:rPr>
          <w:rFonts w:ascii="Times New Roman" w:hAnsi="Times New Roman"/>
          <w:color w:val="000000"/>
          <w:sz w:val="28"/>
        </w:rPr>
        <w:t>ople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7DA77AF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D256AE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F835F5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E3FC2">
        <w:rPr>
          <w:rFonts w:ascii="Times New Roman" w:hAnsi="Times New Roman"/>
          <w:color w:val="000000"/>
          <w:sz w:val="28"/>
          <w:lang w:val="ru-RU"/>
        </w:rPr>
        <w:t>).</w:t>
      </w:r>
    </w:p>
    <w:p w14:paraId="2DEE29C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24C5C3E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51FA7F5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8E3FC2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14:paraId="11F40C7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5A8E0AB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163EDDA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8E3FC2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04C97C0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0A8BD4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4728D10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599A55BC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14:paraId="10D7EC9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E3FC2">
        <w:rPr>
          <w:rFonts w:ascii="Times New Roman" w:hAnsi="Times New Roman"/>
          <w:color w:val="000000"/>
          <w:sz w:val="28"/>
          <w:lang w:val="ru-RU"/>
        </w:rPr>
        <w:t>.</w:t>
      </w:r>
    </w:p>
    <w:p w14:paraId="469CD1F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E3FC2">
        <w:rPr>
          <w:rFonts w:ascii="Times New Roman" w:hAnsi="Times New Roman"/>
          <w:color w:val="000000"/>
          <w:sz w:val="28"/>
          <w:lang w:val="ru-RU"/>
        </w:rPr>
        <w:t>.</w:t>
      </w:r>
    </w:p>
    <w:p w14:paraId="092F106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E3FC2">
        <w:rPr>
          <w:rFonts w:ascii="Times New Roman" w:hAnsi="Times New Roman"/>
          <w:color w:val="000000"/>
          <w:sz w:val="28"/>
          <w:lang w:val="ru-RU"/>
        </w:rPr>
        <w:t>.</w:t>
      </w:r>
    </w:p>
    <w:p w14:paraId="6D93F61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054813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Условные </w:t>
      </w:r>
      <w:r w:rsidRPr="008E3FC2">
        <w:rPr>
          <w:rFonts w:ascii="Times New Roman" w:hAnsi="Times New Roman"/>
          <w:color w:val="000000"/>
          <w:sz w:val="28"/>
          <w:lang w:val="ru-RU"/>
        </w:rPr>
        <w:t>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E3FC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E3FC2">
        <w:rPr>
          <w:rFonts w:ascii="Times New Roman" w:hAnsi="Times New Roman"/>
          <w:color w:val="000000"/>
          <w:sz w:val="28"/>
          <w:lang w:val="ru-RU"/>
        </w:rPr>
        <w:t>).</w:t>
      </w:r>
    </w:p>
    <w:p w14:paraId="24EDB894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</w:t>
      </w:r>
      <w:r>
        <w:rPr>
          <w:rFonts w:ascii="Times New Roman" w:hAnsi="Times New Roman"/>
          <w:color w:val="000000"/>
          <w:sz w:val="28"/>
        </w:rPr>
        <w:t xml:space="preserve">ure Simple Tense, Present/Past Continuous Tense, Present/Past Perfect Tense, Present Perfect Continuous Tense). </w:t>
      </w:r>
    </w:p>
    <w:p w14:paraId="4ECED5F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ожного предложения. </w:t>
      </w:r>
    </w:p>
    <w:p w14:paraId="6FF23FA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3B8130AE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14:paraId="6635477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2503B2A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</w:t>
      </w:r>
      <w:r>
        <w:rPr>
          <w:rFonts w:ascii="Times New Roman" w:hAnsi="Times New Roman"/>
          <w:color w:val="000000"/>
          <w:sz w:val="28"/>
        </w:rPr>
        <w:t>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E3FC2">
        <w:rPr>
          <w:rFonts w:ascii="Times New Roman" w:hAnsi="Times New Roman"/>
          <w:color w:val="000000"/>
          <w:sz w:val="28"/>
          <w:lang w:val="ru-RU"/>
        </w:rPr>
        <w:t>.</w:t>
      </w:r>
    </w:p>
    <w:p w14:paraId="19E91493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1DC6FA76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7583370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45E360FC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</w:t>
      </w:r>
      <w:r>
        <w:rPr>
          <w:rFonts w:ascii="Times New Roman" w:hAnsi="Times New Roman"/>
          <w:color w:val="000000"/>
          <w:sz w:val="28"/>
        </w:rPr>
        <w:t xml:space="preserve">doing smth. </w:t>
      </w:r>
    </w:p>
    <w:p w14:paraId="3F0C822F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14:paraId="5DEB085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1CAC8F9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Глаголы (прав</w:t>
      </w:r>
      <w:r w:rsidRPr="008E3FC2">
        <w:rPr>
          <w:rFonts w:ascii="Times New Roman" w:hAnsi="Times New Roman"/>
          <w:color w:val="000000"/>
          <w:sz w:val="28"/>
          <w:lang w:val="ru-RU"/>
        </w:rPr>
        <w:t>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>) и наиб</w:t>
      </w:r>
      <w:r w:rsidRPr="008E3FC2">
        <w:rPr>
          <w:rFonts w:ascii="Times New Roman" w:hAnsi="Times New Roman"/>
          <w:color w:val="000000"/>
          <w:sz w:val="28"/>
          <w:lang w:val="ru-RU"/>
        </w:rPr>
        <w:t>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230E1383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6E0F5923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</w:t>
      </w:r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14:paraId="5DDB77AB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формы глагола – инфинитив, герундий, причастие (Participle I и Participle II), причастия в функции определения (Participle I – a playing child, Participle II – </w:t>
      </w:r>
      <w:r>
        <w:rPr>
          <w:rFonts w:ascii="Times New Roman" w:hAnsi="Times New Roman"/>
          <w:color w:val="000000"/>
          <w:sz w:val="28"/>
        </w:rPr>
        <w:t>a written text).</w:t>
      </w:r>
    </w:p>
    <w:p w14:paraId="478AC0F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3118FE5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14:paraId="26E26E8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57B714D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Притяжательный падеж им</w:t>
      </w:r>
      <w:r w:rsidRPr="008E3FC2">
        <w:rPr>
          <w:rFonts w:ascii="Times New Roman" w:hAnsi="Times New Roman"/>
          <w:color w:val="000000"/>
          <w:sz w:val="28"/>
          <w:lang w:val="ru-RU"/>
        </w:rPr>
        <w:t>ён существительных.</w:t>
      </w:r>
    </w:p>
    <w:p w14:paraId="25A7A09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2AC7F5C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14:paraId="542CACFB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</w:t>
      </w:r>
      <w:r>
        <w:rPr>
          <w:rFonts w:ascii="Times New Roman" w:hAnsi="Times New Roman"/>
          <w:color w:val="000000"/>
          <w:sz w:val="28"/>
        </w:rPr>
        <w:t xml:space="preserve">ающие количество (many/much, little/a little, few/a few, a lot of). </w:t>
      </w:r>
    </w:p>
    <w:p w14:paraId="50F5034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628BC2C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26BC8CD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A74A6B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82CAFA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</w:t>
      </w:r>
      <w:r w:rsidRPr="008E3FC2">
        <w:rPr>
          <w:rFonts w:ascii="Times New Roman" w:hAnsi="Times New Roman"/>
          <w:color w:val="000000"/>
          <w:sz w:val="28"/>
          <w:lang w:val="ru-RU"/>
        </w:rPr>
        <w:t>поведенческого этикета в англоязычной среде в рамках тематического содержания 10 класса.</w:t>
      </w:r>
    </w:p>
    <w:p w14:paraId="455C104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</w:t>
      </w:r>
      <w:r w:rsidRPr="008E3FC2">
        <w:rPr>
          <w:rFonts w:ascii="Times New Roman" w:hAnsi="Times New Roman"/>
          <w:color w:val="000000"/>
          <w:sz w:val="28"/>
          <w:lang w:val="ru-RU"/>
        </w:rPr>
        <w:t>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77E8855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льтурном наследии страны/стран, говорящих на английском языке. </w:t>
      </w:r>
    </w:p>
    <w:p w14:paraId="2E508B3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62F9756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8E3FC2">
        <w:rPr>
          <w:rFonts w:ascii="Times New Roman" w:hAnsi="Times New Roman"/>
          <w:color w:val="000000"/>
          <w:sz w:val="28"/>
          <w:lang w:val="ru-RU"/>
        </w:rPr>
        <w:t>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</w:t>
      </w:r>
      <w:r w:rsidRPr="008E3FC2">
        <w:rPr>
          <w:rFonts w:ascii="Times New Roman" w:hAnsi="Times New Roman"/>
          <w:color w:val="000000"/>
          <w:sz w:val="28"/>
          <w:lang w:val="ru-RU"/>
        </w:rPr>
        <w:t>).</w:t>
      </w:r>
    </w:p>
    <w:p w14:paraId="1719C1A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226868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сание/перифраз/толкование, при чтении и аудировании – языковую и контекстуальную догадку. </w:t>
      </w:r>
    </w:p>
    <w:p w14:paraId="2B03834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</w:t>
      </w:r>
      <w:r w:rsidRPr="008E3FC2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14:paraId="40CFB792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7BC23D25" w14:textId="77777777" w:rsidR="004C1EFA" w:rsidRPr="008E3FC2" w:rsidRDefault="00DC36D3">
      <w:pPr>
        <w:spacing w:after="0" w:line="264" w:lineRule="auto"/>
        <w:ind w:left="12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5B09DDD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43A5170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F70548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367D71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Повседневная жизнь семьи. Межл</w:t>
      </w:r>
      <w:r w:rsidRPr="008E3FC2">
        <w:rPr>
          <w:rFonts w:ascii="Times New Roman" w:hAnsi="Times New Roman"/>
          <w:color w:val="000000"/>
          <w:sz w:val="28"/>
          <w:lang w:val="ru-RU"/>
        </w:rPr>
        <w:t>ичностные отношения в семье, с друзьями и знакомыми. Конфликтные ситуации, их предупреждение и разрешение.</w:t>
      </w:r>
    </w:p>
    <w:p w14:paraId="41B2BC6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00F3C19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</w:t>
      </w:r>
      <w:r w:rsidRPr="008E3FC2">
        <w:rPr>
          <w:rFonts w:ascii="Times New Roman" w:hAnsi="Times New Roman"/>
          <w:color w:val="000000"/>
          <w:sz w:val="28"/>
          <w:lang w:val="ru-RU"/>
        </w:rPr>
        <w:t>е питание, посещение врача. Отказ от вредных привычек.</w:t>
      </w:r>
    </w:p>
    <w:p w14:paraId="2255D05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</w:t>
      </w:r>
      <w:r w:rsidRPr="008E3FC2">
        <w:rPr>
          <w:rFonts w:ascii="Times New Roman" w:hAnsi="Times New Roman"/>
          <w:color w:val="000000"/>
          <w:sz w:val="28"/>
          <w:lang w:val="ru-RU"/>
        </w:rPr>
        <w:t>разования.</w:t>
      </w:r>
    </w:p>
    <w:p w14:paraId="5125517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1FB36E1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4192D2A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Ро</w:t>
      </w:r>
      <w:r w:rsidRPr="008E3FC2">
        <w:rPr>
          <w:rFonts w:ascii="Times New Roman" w:hAnsi="Times New Roman"/>
          <w:color w:val="000000"/>
          <w:sz w:val="28"/>
          <w:lang w:val="ru-RU"/>
        </w:rPr>
        <w:t>ль спорта в современной жизни: виды спорта, экстремальный спорт, спортивные соревнования, Олимпийские игры.</w:t>
      </w:r>
    </w:p>
    <w:p w14:paraId="38A72A6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14:paraId="001288F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</w:t>
      </w:r>
      <w:r w:rsidRPr="008E3FC2">
        <w:rPr>
          <w:rFonts w:ascii="Times New Roman" w:hAnsi="Times New Roman"/>
          <w:color w:val="000000"/>
          <w:sz w:val="28"/>
          <w:lang w:val="ru-RU"/>
        </w:rPr>
        <w:t>. Проживание в городской/сельской местности.</w:t>
      </w:r>
    </w:p>
    <w:p w14:paraId="621C18A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6AEACB1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чаемого языка: географическое положение, столица, крупные города, регионы, система образования, </w:t>
      </w: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4C7DDB3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Выдающиеся люди ро</w:t>
      </w:r>
      <w:r w:rsidRPr="008E3FC2">
        <w:rPr>
          <w:rFonts w:ascii="Times New Roman" w:hAnsi="Times New Roman"/>
          <w:color w:val="000000"/>
          <w:sz w:val="28"/>
          <w:lang w:val="ru-RU"/>
        </w:rPr>
        <w:t>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14:paraId="1350A1A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75766F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E3FC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</w:t>
      </w:r>
      <w:r w:rsidRPr="008E3FC2">
        <w:rPr>
          <w:rFonts w:ascii="Times New Roman" w:hAnsi="Times New Roman"/>
          <w:color w:val="000000"/>
          <w:sz w:val="28"/>
          <w:lang w:val="ru-RU"/>
        </w:rPr>
        <w:t>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0F166BB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6A2E749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133A9D8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</w:t>
      </w:r>
      <w:r w:rsidRPr="008E3FC2">
        <w:rPr>
          <w:rFonts w:ascii="Times New Roman" w:hAnsi="Times New Roman"/>
          <w:color w:val="000000"/>
          <w:sz w:val="28"/>
          <w:lang w:val="ru-RU"/>
        </w:rPr>
        <w:t>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4ABAA02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</w:t>
      </w:r>
      <w:r w:rsidRPr="008E3FC2">
        <w:rPr>
          <w:rFonts w:ascii="Times New Roman" w:hAnsi="Times New Roman"/>
          <w:color w:val="000000"/>
          <w:sz w:val="28"/>
          <w:lang w:val="ru-RU"/>
        </w:rPr>
        <w:t>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749FF7D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</w:t>
      </w:r>
      <w:r w:rsidRPr="008E3FC2">
        <w:rPr>
          <w:rFonts w:ascii="Times New Roman" w:hAnsi="Times New Roman"/>
          <w:color w:val="000000"/>
          <w:sz w:val="28"/>
          <w:lang w:val="ru-RU"/>
        </w:rPr>
        <w:t>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</w:t>
      </w:r>
      <w:r w:rsidRPr="008E3FC2">
        <w:rPr>
          <w:rFonts w:ascii="Times New Roman" w:hAnsi="Times New Roman"/>
          <w:color w:val="000000"/>
          <w:sz w:val="28"/>
          <w:lang w:val="ru-RU"/>
        </w:rPr>
        <w:t>ятых в стране/странах изучаемого языка, при необходимости уточняя и переспрашивая собеседника.</w:t>
      </w:r>
    </w:p>
    <w:p w14:paraId="37F52D2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14:paraId="53D331A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E3FC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E3FC2">
        <w:rPr>
          <w:rFonts w:ascii="Times New Roman" w:hAnsi="Times New Roman"/>
          <w:color w:val="000000"/>
          <w:sz w:val="28"/>
          <w:lang w:val="ru-RU"/>
        </w:rPr>
        <w:t>:</w:t>
      </w:r>
    </w:p>
    <w:p w14:paraId="6823A0E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ний с использованием основных коммуникативных типов речи: </w:t>
      </w:r>
    </w:p>
    <w:p w14:paraId="39E0158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64A6DFE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70E9083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14:paraId="36ED41F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47091AE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435A6FF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Данные у</w:t>
      </w:r>
      <w:r w:rsidRPr="008E3FC2">
        <w:rPr>
          <w:rFonts w:ascii="Times New Roman" w:hAnsi="Times New Roman"/>
          <w:color w:val="000000"/>
          <w:sz w:val="28"/>
          <w:lang w:val="ru-RU"/>
        </w:rPr>
        <w:t>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14:paraId="7F85C18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14:paraId="495E225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Аудир</w:t>
      </w:r>
      <w:r w:rsidRPr="008E3FC2">
        <w:rPr>
          <w:rFonts w:ascii="Times New Roman" w:hAnsi="Times New Roman"/>
          <w:i/>
          <w:color w:val="000000"/>
          <w:sz w:val="28"/>
          <w:lang w:val="ru-RU"/>
        </w:rPr>
        <w:t>ование</w:t>
      </w:r>
    </w:p>
    <w:p w14:paraId="3B59778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14:paraId="724BF1F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</w:t>
      </w:r>
      <w:r w:rsidRPr="008E3FC2">
        <w:rPr>
          <w:rFonts w:ascii="Times New Roman" w:hAnsi="Times New Roman"/>
          <w:color w:val="000000"/>
          <w:sz w:val="28"/>
          <w:lang w:val="ru-RU"/>
        </w:rPr>
        <w:t>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668DEB0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</w:t>
      </w:r>
      <w:r w:rsidRPr="008E3FC2">
        <w:rPr>
          <w:rFonts w:ascii="Times New Roman" w:hAnsi="Times New Roman"/>
          <w:color w:val="000000"/>
          <w:sz w:val="28"/>
          <w:lang w:val="ru-RU"/>
        </w:rPr>
        <w:t>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6D7ED0E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</w:t>
      </w:r>
      <w:r w:rsidRPr="008E3FC2">
        <w:rPr>
          <w:rFonts w:ascii="Times New Roman" w:hAnsi="Times New Roman"/>
          <w:color w:val="000000"/>
          <w:sz w:val="28"/>
          <w:lang w:val="ru-RU"/>
        </w:rPr>
        <w:t>едневного общения, рассказ, сообщение информационного характера, объявление.</w:t>
      </w:r>
    </w:p>
    <w:p w14:paraId="3520E17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4976913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</w:t>
      </w:r>
      <w:r w:rsidRPr="008E3FC2">
        <w:rPr>
          <w:rFonts w:ascii="Times New Roman" w:hAnsi="Times New Roman"/>
          <w:color w:val="000000"/>
          <w:sz w:val="28"/>
          <w:lang w:val="ru-RU"/>
        </w:rPr>
        <w:t>я – до 2,5 минуты.</w:t>
      </w:r>
    </w:p>
    <w:p w14:paraId="64AE801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573DAC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14:paraId="189CCC8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главных фактов, событий, игнорировать незнакомые слова, несущественные для понимания основного содержания. </w:t>
      </w:r>
    </w:p>
    <w:p w14:paraId="525F0E6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14:paraId="23B8DB4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</w:t>
      </w:r>
      <w:r w:rsidRPr="008E3FC2">
        <w:rPr>
          <w:rFonts w:ascii="Times New Roman" w:hAnsi="Times New Roman"/>
          <w:color w:val="000000"/>
          <w:sz w:val="28"/>
          <w:lang w:val="ru-RU"/>
        </w:rPr>
        <w:t>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енных в тексте фактов и событий. </w:t>
      </w:r>
    </w:p>
    <w:p w14:paraId="05C0829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14:paraId="455FA2B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</w:t>
      </w:r>
      <w:r w:rsidRPr="008E3FC2">
        <w:rPr>
          <w:rFonts w:ascii="Times New Roman" w:hAnsi="Times New Roman"/>
          <w:color w:val="000000"/>
          <w:sz w:val="28"/>
          <w:lang w:val="ru-RU"/>
        </w:rPr>
        <w:t>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00F3277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</w:t>
      </w:r>
      <w:r w:rsidRPr="008E3FC2">
        <w:rPr>
          <w:rFonts w:ascii="Times New Roman" w:hAnsi="Times New Roman"/>
          <w:color w:val="000000"/>
          <w:sz w:val="28"/>
          <w:lang w:val="ru-RU"/>
        </w:rPr>
        <w:t>нь по общеевропейской шкале).</w:t>
      </w:r>
    </w:p>
    <w:p w14:paraId="0B3DF54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14:paraId="62F7274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3EAA40D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248583A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3119069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 с 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сообщением основных сведений о себе в соответствии с нормами, принятыми в стране/странах изучаемого языка; </w:t>
      </w:r>
    </w:p>
    <w:p w14:paraId="281FD0E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</w:t>
      </w:r>
      <w:r w:rsidRPr="008E3FC2">
        <w:rPr>
          <w:rFonts w:ascii="Times New Roman" w:hAnsi="Times New Roman"/>
          <w:color w:val="000000"/>
          <w:sz w:val="28"/>
          <w:lang w:val="ru-RU"/>
        </w:rPr>
        <w:t>ём сообщения – до 140 слов;</w:t>
      </w:r>
    </w:p>
    <w:p w14:paraId="679D671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</w:t>
      </w:r>
      <w:r w:rsidRPr="008E3FC2">
        <w:rPr>
          <w:rFonts w:ascii="Times New Roman" w:hAnsi="Times New Roman"/>
          <w:color w:val="000000"/>
          <w:sz w:val="28"/>
          <w:lang w:val="ru-RU"/>
        </w:rPr>
        <w:t>ысказывания – до 180 слов;</w:t>
      </w:r>
    </w:p>
    <w:p w14:paraId="1C89846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14:paraId="62AA089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до 180 слов.</w:t>
      </w:r>
    </w:p>
    <w:p w14:paraId="30193FA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3ABFAF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7C7443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</w:t>
      </w:r>
      <w:r w:rsidRPr="008E3FC2">
        <w:rPr>
          <w:rFonts w:ascii="Times New Roman" w:hAnsi="Times New Roman"/>
          <w:color w:val="000000"/>
          <w:sz w:val="28"/>
          <w:lang w:val="ru-RU"/>
        </w:rPr>
        <w:t>й, в том числе правила отсутствия фразового ударения на служебных словах.</w:t>
      </w:r>
    </w:p>
    <w:p w14:paraId="02901F0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6E03732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1566C6E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22E8EA2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C6AAA8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Прав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031D2C9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Пунктуацион</w:t>
      </w:r>
      <w:r w:rsidRPr="008E3FC2">
        <w:rPr>
          <w:rFonts w:ascii="Times New Roman" w:hAnsi="Times New Roman"/>
          <w:color w:val="000000"/>
          <w:sz w:val="28"/>
          <w:lang w:val="ru-RU"/>
        </w:rPr>
        <w:t>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1144D9D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</w:t>
      </w:r>
      <w:r w:rsidRPr="008E3FC2">
        <w:rPr>
          <w:rFonts w:ascii="Times New Roman" w:hAnsi="Times New Roman"/>
          <w:color w:val="000000"/>
          <w:sz w:val="28"/>
          <w:lang w:val="ru-RU"/>
        </w:rPr>
        <w:t>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1965513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</w:t>
      </w:r>
      <w:r w:rsidRPr="008E3FC2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14:paraId="5EEA7CF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</w:t>
      </w:r>
      <w:r w:rsidRPr="008E3FC2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14:paraId="64C991A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</w:t>
      </w:r>
      <w:r w:rsidRPr="008E3FC2">
        <w:rPr>
          <w:rFonts w:ascii="Times New Roman" w:hAnsi="Times New Roman"/>
          <w:color w:val="000000"/>
          <w:sz w:val="28"/>
          <w:lang w:val="ru-RU"/>
        </w:rPr>
        <w:t>(включая 1400 лексических единиц продуктивного минимума).</w:t>
      </w:r>
    </w:p>
    <w:p w14:paraId="23E4D5A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1CE4834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058C924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E3F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CD3BD8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E3F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E3F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21BA05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E3F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</w:t>
      </w:r>
      <w:r>
        <w:rPr>
          <w:rFonts w:ascii="Times New Roman" w:hAnsi="Times New Roman"/>
          <w:color w:val="000000"/>
          <w:sz w:val="28"/>
        </w:rPr>
        <w:t>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8E3F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58E2120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E3F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E3FC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3DA5EC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B72AFA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19C9EF9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72F93DB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EC232E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B26DCF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CF8F4C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сло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75D2934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2A6A400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4926150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5502270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4EA118A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153CA7D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E3FC2">
        <w:rPr>
          <w:rFonts w:ascii="Times New Roman" w:hAnsi="Times New Roman"/>
          <w:color w:val="000000"/>
          <w:sz w:val="28"/>
          <w:lang w:val="ru-RU"/>
        </w:rPr>
        <w:t>).</w:t>
      </w:r>
    </w:p>
    <w:p w14:paraId="52FF109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Име</w:t>
      </w:r>
      <w:r w:rsidRPr="008E3FC2">
        <w:rPr>
          <w:rFonts w:ascii="Times New Roman" w:hAnsi="Times New Roman"/>
          <w:color w:val="000000"/>
          <w:sz w:val="28"/>
          <w:lang w:val="ru-RU"/>
        </w:rPr>
        <w:t>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E3FC2">
        <w:rPr>
          <w:rFonts w:ascii="Times New Roman" w:hAnsi="Times New Roman"/>
          <w:color w:val="000000"/>
          <w:sz w:val="28"/>
          <w:lang w:val="ru-RU"/>
        </w:rPr>
        <w:t>).</w:t>
      </w:r>
    </w:p>
    <w:p w14:paraId="1E2D0B0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410D345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чности устного/письменного высказывания. </w:t>
      </w:r>
    </w:p>
    <w:p w14:paraId="329E69F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253F99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6A9A7C3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439CB8A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</w:t>
      </w:r>
      <w:r w:rsidRPr="008E3FC2">
        <w:rPr>
          <w:rFonts w:ascii="Times New Roman" w:hAnsi="Times New Roman"/>
          <w:color w:val="000000"/>
          <w:sz w:val="28"/>
          <w:lang w:val="ru-RU"/>
        </w:rPr>
        <w:t>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8E3FC2">
        <w:rPr>
          <w:rFonts w:ascii="Times New Roman" w:hAnsi="Times New Roman"/>
          <w:color w:val="000000"/>
          <w:sz w:val="28"/>
          <w:lang w:val="ru-RU"/>
        </w:rPr>
        <w:t>.).</w:t>
      </w:r>
    </w:p>
    <w:p w14:paraId="6E63D71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740A9E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6C32DFA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</w:t>
      </w:r>
      <w:r>
        <w:rPr>
          <w:rFonts w:ascii="Times New Roman" w:hAnsi="Times New Roman"/>
          <w:color w:val="000000"/>
          <w:sz w:val="28"/>
        </w:rPr>
        <w:t xml:space="preserve">em, to feel (He looks/seems/feels happy.). </w:t>
      </w:r>
    </w:p>
    <w:p w14:paraId="18C7C3F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E3FC2">
        <w:rPr>
          <w:rFonts w:ascii="Times New Roman" w:hAnsi="Times New Roman"/>
          <w:color w:val="000000"/>
          <w:sz w:val="28"/>
          <w:lang w:val="ru-RU"/>
        </w:rPr>
        <w:t>.</w:t>
      </w:r>
    </w:p>
    <w:p w14:paraId="42B57CAC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14:paraId="477CB73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E3FC2">
        <w:rPr>
          <w:rFonts w:ascii="Times New Roman" w:hAnsi="Times New Roman"/>
          <w:color w:val="000000"/>
          <w:sz w:val="28"/>
          <w:lang w:val="ru-RU"/>
        </w:rPr>
        <w:t>.</w:t>
      </w:r>
    </w:p>
    <w:p w14:paraId="168C8B1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E3FC2">
        <w:rPr>
          <w:rFonts w:ascii="Times New Roman" w:hAnsi="Times New Roman"/>
          <w:color w:val="000000"/>
          <w:sz w:val="28"/>
          <w:lang w:val="ru-RU"/>
        </w:rPr>
        <w:t>.</w:t>
      </w:r>
    </w:p>
    <w:p w14:paraId="28C01B3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hich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E3FC2">
        <w:rPr>
          <w:rFonts w:ascii="Times New Roman" w:hAnsi="Times New Roman"/>
          <w:color w:val="000000"/>
          <w:sz w:val="28"/>
          <w:lang w:val="ru-RU"/>
        </w:rPr>
        <w:t>.</w:t>
      </w:r>
    </w:p>
    <w:p w14:paraId="6CDFDE9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36C5FF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E3FC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E3FC2">
        <w:rPr>
          <w:rFonts w:ascii="Times New Roman" w:hAnsi="Times New Roman"/>
          <w:color w:val="000000"/>
          <w:sz w:val="28"/>
          <w:lang w:val="ru-RU"/>
        </w:rPr>
        <w:t>).</w:t>
      </w:r>
    </w:p>
    <w:p w14:paraId="4FAA5747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</w:t>
      </w:r>
      <w:r>
        <w:rPr>
          <w:rFonts w:ascii="Times New Roman" w:hAnsi="Times New Roman"/>
          <w:color w:val="000000"/>
          <w:sz w:val="28"/>
        </w:rPr>
        <w:t xml:space="preserve">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14:paraId="54E322B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28B8DF1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5752554F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</w:t>
      </w:r>
      <w:r>
        <w:rPr>
          <w:rFonts w:ascii="Times New Roman" w:hAnsi="Times New Roman"/>
          <w:color w:val="000000"/>
          <w:sz w:val="28"/>
        </w:rPr>
        <w:t xml:space="preserve">and …, either … or, neither … nor. </w:t>
      </w:r>
    </w:p>
    <w:p w14:paraId="0C9F922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60B62BC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E3FC2">
        <w:rPr>
          <w:rFonts w:ascii="Times New Roman" w:hAnsi="Times New Roman"/>
          <w:color w:val="000000"/>
          <w:sz w:val="28"/>
          <w:lang w:val="ru-RU"/>
        </w:rPr>
        <w:t>.</w:t>
      </w:r>
    </w:p>
    <w:p w14:paraId="47BA035A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461F64EB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3D6F615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74F52103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14:paraId="7B005FF4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конструкции I’d rather, You’</w:t>
      </w:r>
      <w:r>
        <w:rPr>
          <w:rFonts w:ascii="Times New Roman" w:hAnsi="Times New Roman"/>
          <w:color w:val="000000"/>
          <w:sz w:val="28"/>
        </w:rPr>
        <w:t xml:space="preserve">d better. </w:t>
      </w:r>
    </w:p>
    <w:p w14:paraId="586E1B2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1315CA8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</w:t>
      </w:r>
      <w:r>
        <w:rPr>
          <w:rFonts w:ascii="Times New Roman" w:hAnsi="Times New Roman"/>
          <w:color w:val="000000"/>
          <w:sz w:val="28"/>
        </w:rPr>
        <w:t>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460802A0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</w:t>
      </w:r>
      <w:r>
        <w:rPr>
          <w:rFonts w:ascii="Times New Roman" w:hAnsi="Times New Roman"/>
          <w:color w:val="000000"/>
          <w:sz w:val="28"/>
        </w:rPr>
        <w:t xml:space="preserve">o be going to, формы Future Simple Tense и Present Continuous Tense для выражения будущего действия. </w:t>
      </w:r>
    </w:p>
    <w:p w14:paraId="3C597C95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14:paraId="500D2C68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</w:t>
      </w:r>
      <w:r>
        <w:rPr>
          <w:rFonts w:ascii="Times New Roman" w:hAnsi="Times New Roman"/>
          <w:color w:val="000000"/>
          <w:sz w:val="28"/>
        </w:rPr>
        <w:t>в, герундий, причастие (Participle I и Participle II), причастия в функции определения (Participle I – a playing child, Participle II – a written text).</w:t>
      </w:r>
    </w:p>
    <w:p w14:paraId="246D682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14424A6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нных по правилу, и исключения. </w:t>
      </w:r>
    </w:p>
    <w:p w14:paraId="4E2C68B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14:paraId="18BB246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5E6F718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по правилу, и исключения. </w:t>
      </w:r>
    </w:p>
    <w:p w14:paraId="7463558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14:paraId="21D433AC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14:paraId="64CF000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 прои</w:t>
      </w:r>
      <w:r w:rsidRPr="008E3FC2">
        <w:rPr>
          <w:rFonts w:ascii="Times New Roman" w:hAnsi="Times New Roman"/>
          <w:color w:val="000000"/>
          <w:sz w:val="28"/>
          <w:lang w:val="ru-RU"/>
        </w:rPr>
        <w:t>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7442309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2A4EF55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3226AE0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0EFD8F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</w:t>
      </w:r>
      <w:r w:rsidRPr="008E3FC2">
        <w:rPr>
          <w:rFonts w:ascii="Times New Roman" w:hAnsi="Times New Roman"/>
          <w:color w:val="000000"/>
          <w:sz w:val="28"/>
          <w:lang w:val="ru-RU"/>
        </w:rPr>
        <w:t>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</w:t>
      </w:r>
      <w:r w:rsidRPr="008E3FC2">
        <w:rPr>
          <w:rFonts w:ascii="Times New Roman" w:hAnsi="Times New Roman"/>
          <w:color w:val="000000"/>
          <w:sz w:val="28"/>
          <w:lang w:val="ru-RU"/>
        </w:rPr>
        <w:t>асса.</w:t>
      </w:r>
    </w:p>
    <w:p w14:paraId="5C63C7C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</w:t>
      </w:r>
      <w:r w:rsidRPr="008E3FC2">
        <w:rPr>
          <w:rFonts w:ascii="Times New Roman" w:hAnsi="Times New Roman"/>
          <w:color w:val="000000"/>
          <w:sz w:val="28"/>
          <w:lang w:val="ru-RU"/>
        </w:rPr>
        <w:t>альные и популярные праздники, проведение досуга, этикетные особенности общения, традиции в кулинарии и другие.</w:t>
      </w:r>
    </w:p>
    <w:p w14:paraId="7AF34E9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631BE7E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Понимание речевых р</w:t>
      </w:r>
      <w:r w:rsidRPr="008E3FC2">
        <w:rPr>
          <w:rFonts w:ascii="Times New Roman" w:hAnsi="Times New Roman"/>
          <w:color w:val="000000"/>
          <w:sz w:val="28"/>
          <w:lang w:val="ru-RU"/>
        </w:rPr>
        <w:t>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409B6C8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</w:t>
      </w:r>
      <w:r w:rsidRPr="008E3FC2">
        <w:rPr>
          <w:rFonts w:ascii="Times New Roman" w:hAnsi="Times New Roman"/>
          <w:color w:val="000000"/>
          <w:sz w:val="28"/>
          <w:lang w:val="ru-RU"/>
        </w:rPr>
        <w:t>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259FE71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14:paraId="02721C7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</w:t>
      </w:r>
      <w:r w:rsidRPr="008E3FC2">
        <w:rPr>
          <w:rFonts w:ascii="Times New Roman" w:hAnsi="Times New Roman"/>
          <w:color w:val="000000"/>
          <w:sz w:val="28"/>
          <w:lang w:val="ru-RU"/>
        </w:rPr>
        <w:t>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</w:t>
      </w:r>
      <w:r w:rsidRPr="008E3FC2">
        <w:rPr>
          <w:rFonts w:ascii="Times New Roman" w:hAnsi="Times New Roman"/>
          <w:color w:val="000000"/>
          <w:sz w:val="28"/>
          <w:lang w:val="ru-RU"/>
        </w:rPr>
        <w:t>гадку.</w:t>
      </w:r>
    </w:p>
    <w:p w14:paraId="6EBB3F1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20708691" w14:textId="77777777" w:rsidR="004C1EFA" w:rsidRPr="008E3FC2" w:rsidRDefault="004C1EFA">
      <w:pPr>
        <w:rPr>
          <w:lang w:val="ru-RU"/>
        </w:rPr>
        <w:sectPr w:rsidR="004C1EFA" w:rsidRPr="008E3FC2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3253541"/>
    </w:p>
    <w:bookmarkEnd w:id="7"/>
    <w:p w14:paraId="17E7230C" w14:textId="77777777" w:rsidR="004C1EFA" w:rsidRPr="008E3FC2" w:rsidRDefault="00DC36D3">
      <w:pPr>
        <w:spacing w:after="0" w:line="264" w:lineRule="auto"/>
        <w:ind w:left="12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</w:t>
      </w:r>
      <w:r w:rsidRPr="008E3FC2">
        <w:rPr>
          <w:rFonts w:ascii="Times New Roman" w:hAnsi="Times New Roman"/>
          <w:color w:val="000000"/>
          <w:sz w:val="28"/>
          <w:lang w:val="ru-RU"/>
        </w:rPr>
        <w:t>СКОМУ ЯЗЫКУ НА УРОВНЕ СРЕДНЕГО ОБЩЕГО ОБРАЗОВАНИЯ</w:t>
      </w:r>
    </w:p>
    <w:p w14:paraId="193849F2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1F798070" w14:textId="77777777" w:rsidR="004C1EFA" w:rsidRPr="008E3FC2" w:rsidRDefault="00DC36D3">
      <w:pPr>
        <w:spacing w:after="0" w:line="264" w:lineRule="auto"/>
        <w:ind w:left="12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411305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4283617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</w:t>
      </w:r>
      <w:r w:rsidRPr="008E3FC2">
        <w:rPr>
          <w:rFonts w:ascii="Times New Roman" w:hAnsi="Times New Roman"/>
          <w:color w:val="000000"/>
          <w:sz w:val="28"/>
          <w:lang w:val="ru-RU"/>
        </w:rPr>
        <w:t>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</w:t>
      </w:r>
      <w:r w:rsidRPr="008E3FC2">
        <w:rPr>
          <w:rFonts w:ascii="Times New Roman" w:hAnsi="Times New Roman"/>
          <w:color w:val="000000"/>
          <w:sz w:val="28"/>
          <w:lang w:val="ru-RU"/>
        </w:rPr>
        <w:t>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</w:t>
      </w:r>
      <w:r w:rsidRPr="008E3FC2">
        <w:rPr>
          <w:rFonts w:ascii="Times New Roman" w:hAnsi="Times New Roman"/>
          <w:color w:val="000000"/>
          <w:sz w:val="28"/>
          <w:lang w:val="ru-RU"/>
        </w:rPr>
        <w:t>ого народа Российской Федерации, природе и окружающей среде.</w:t>
      </w:r>
    </w:p>
    <w:p w14:paraId="453FB48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</w:t>
      </w:r>
      <w:r w:rsidRPr="008E3FC2">
        <w:rPr>
          <w:rFonts w:ascii="Times New Roman" w:hAnsi="Times New Roman"/>
          <w:color w:val="000000"/>
          <w:sz w:val="28"/>
          <w:lang w:val="ru-RU"/>
        </w:rPr>
        <w:t>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</w:t>
      </w:r>
      <w:r w:rsidRPr="008E3FC2">
        <w:rPr>
          <w:rFonts w:ascii="Times New Roman" w:hAnsi="Times New Roman"/>
          <w:color w:val="000000"/>
          <w:sz w:val="28"/>
          <w:lang w:val="ru-RU"/>
        </w:rPr>
        <w:t>питательной деятельности:</w:t>
      </w:r>
    </w:p>
    <w:p w14:paraId="37FC864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6DB7AA8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A15F65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</w:t>
      </w:r>
      <w:r w:rsidRPr="008E3FC2">
        <w:rPr>
          <w:rFonts w:ascii="Times New Roman" w:hAnsi="Times New Roman"/>
          <w:color w:val="000000"/>
          <w:sz w:val="28"/>
          <w:lang w:val="ru-RU"/>
        </w:rPr>
        <w:t>тивного и ответственного члена российского общества;</w:t>
      </w:r>
    </w:p>
    <w:p w14:paraId="7798B78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38C5B84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143AFD3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готовность противос</w:t>
      </w:r>
      <w:r w:rsidRPr="008E3FC2">
        <w:rPr>
          <w:rFonts w:ascii="Times New Roman" w:hAnsi="Times New Roman"/>
          <w:color w:val="000000"/>
          <w:sz w:val="28"/>
          <w:lang w:val="ru-RU"/>
        </w:rPr>
        <w:t>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611122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</w:t>
      </w:r>
      <w:r w:rsidRPr="008E3FC2">
        <w:rPr>
          <w:rFonts w:ascii="Times New Roman" w:hAnsi="Times New Roman"/>
          <w:color w:val="000000"/>
          <w:sz w:val="28"/>
          <w:lang w:val="ru-RU"/>
        </w:rPr>
        <w:t>анизации;</w:t>
      </w:r>
    </w:p>
    <w:p w14:paraId="47F14C1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F00C88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2C18AE8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9ECCE6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1CB64EC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14:paraId="18FA207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4EBB15D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A42D3C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0C3ED0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769477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способность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14:paraId="0CE767F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248B358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ценностей семейной жизни в соответствии с традициями народов России.</w:t>
      </w:r>
    </w:p>
    <w:p w14:paraId="0B90957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4C2DCE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2A09E1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способность воспринимать раз</w:t>
      </w:r>
      <w:r w:rsidRPr="008E3FC2">
        <w:rPr>
          <w:rFonts w:ascii="Times New Roman" w:hAnsi="Times New Roman"/>
          <w:color w:val="000000"/>
          <w:sz w:val="28"/>
          <w:lang w:val="ru-RU"/>
        </w:rPr>
        <w:t>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66DDF04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 общества отечественного и мирового искусства, этнических культурных традиций и народного творчества;</w:t>
      </w:r>
    </w:p>
    <w:p w14:paraId="6B58EEA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4DC75E7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готовность к самовыраже</w:t>
      </w:r>
      <w:r w:rsidRPr="008E3FC2">
        <w:rPr>
          <w:rFonts w:ascii="Times New Roman" w:hAnsi="Times New Roman"/>
          <w:color w:val="000000"/>
          <w:sz w:val="28"/>
          <w:lang w:val="ru-RU"/>
        </w:rPr>
        <w:t>нию в разных видах искусства, стремление проявлять качества творческой личности.</w:t>
      </w:r>
    </w:p>
    <w:p w14:paraId="7480F70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129230B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0D63E6E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</w:t>
      </w:r>
      <w:r w:rsidRPr="008E3FC2">
        <w:rPr>
          <w:rFonts w:ascii="Times New Roman" w:hAnsi="Times New Roman"/>
          <w:color w:val="000000"/>
          <w:sz w:val="28"/>
          <w:lang w:val="ru-RU"/>
        </w:rPr>
        <w:t>иях спортивно-оздоровительной деятельностью;</w:t>
      </w:r>
    </w:p>
    <w:p w14:paraId="4C9CE5A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3A23466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650DE9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17784CC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готовность к активной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D25525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1BD5BA3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</w:t>
      </w:r>
      <w:r w:rsidRPr="008E3FC2">
        <w:rPr>
          <w:rFonts w:ascii="Times New Roman" w:hAnsi="Times New Roman"/>
          <w:color w:val="000000"/>
          <w:sz w:val="28"/>
          <w:lang w:val="ru-RU"/>
        </w:rPr>
        <w:t>анного языка.</w:t>
      </w:r>
    </w:p>
    <w:p w14:paraId="7155905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A8F5AE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68A04A1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ве знания целей устойчивого развития человечества; </w:t>
      </w:r>
    </w:p>
    <w:p w14:paraId="6846D79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00C91B5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3E2A928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</w:t>
      </w:r>
      <w:r w:rsidRPr="008E3FC2">
        <w:rPr>
          <w:rFonts w:ascii="Times New Roman" w:hAnsi="Times New Roman"/>
          <w:color w:val="000000"/>
          <w:sz w:val="28"/>
          <w:lang w:val="ru-RU"/>
        </w:rPr>
        <w:t>ологической направленности.</w:t>
      </w:r>
    </w:p>
    <w:p w14:paraId="0244082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06FAA86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</w:t>
      </w:r>
      <w:r w:rsidRPr="008E3FC2">
        <w:rPr>
          <w:rFonts w:ascii="Times New Roman" w:hAnsi="Times New Roman"/>
          <w:color w:val="000000"/>
          <w:sz w:val="28"/>
          <w:lang w:val="ru-RU"/>
        </w:rPr>
        <w:t>мире;</w:t>
      </w:r>
    </w:p>
    <w:p w14:paraId="591C1DA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6AAD8D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ьзованием изучаемого иностранного (английского) языка. </w:t>
      </w:r>
    </w:p>
    <w:p w14:paraId="034D95B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</w:t>
      </w:r>
      <w:r w:rsidRPr="008E3FC2">
        <w:rPr>
          <w:rFonts w:ascii="Times New Roman" w:hAnsi="Times New Roman"/>
          <w:color w:val="000000"/>
          <w:sz w:val="28"/>
          <w:lang w:val="ru-RU"/>
        </w:rPr>
        <w:t>агающий сформированность:</w:t>
      </w:r>
    </w:p>
    <w:p w14:paraId="5275264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34A76B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</w:t>
      </w:r>
      <w:r w:rsidRPr="008E3FC2">
        <w:rPr>
          <w:rFonts w:ascii="Times New Roman" w:hAnsi="Times New Roman"/>
          <w:color w:val="000000"/>
          <w:sz w:val="28"/>
          <w:lang w:val="ru-RU"/>
        </w:rPr>
        <w:t>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AB9442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оих возможностей; </w:t>
      </w:r>
    </w:p>
    <w:p w14:paraId="0078D88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71666C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</w:t>
      </w:r>
      <w:r w:rsidRPr="008E3FC2">
        <w:rPr>
          <w:rFonts w:ascii="Times New Roman" w:hAnsi="Times New Roman"/>
          <w:color w:val="000000"/>
          <w:sz w:val="28"/>
          <w:lang w:val="ru-RU"/>
        </w:rPr>
        <w:t>юдьми, в том числе с представителями страны/стран изучаемого языка, заботиться, проявлять интерес и разрешать конфликты.</w:t>
      </w:r>
    </w:p>
    <w:p w14:paraId="71722760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435D8AEE" w14:textId="77777777" w:rsidR="004C1EFA" w:rsidRPr="008E3FC2" w:rsidRDefault="00DC36D3">
      <w:pPr>
        <w:spacing w:after="0" w:line="264" w:lineRule="auto"/>
        <w:ind w:left="12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A7AC71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198F5F0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C3DE35E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5D4853BB" w14:textId="77777777" w:rsidR="004C1EFA" w:rsidRPr="008E3FC2" w:rsidRDefault="00DC36D3">
      <w:pPr>
        <w:spacing w:after="0" w:line="264" w:lineRule="auto"/>
        <w:ind w:left="12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AC10AD2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1AC8E49F" w14:textId="77777777" w:rsidR="004C1EFA" w:rsidRPr="008E3FC2" w:rsidRDefault="00DC36D3">
      <w:pPr>
        <w:spacing w:after="0" w:line="264" w:lineRule="auto"/>
        <w:ind w:left="12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F7626F" w14:textId="77777777" w:rsidR="004C1EFA" w:rsidRPr="008E3FC2" w:rsidRDefault="00DC36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тельно формулировать и актуализировать проблему, рассматривать её всесторонне; </w:t>
      </w:r>
    </w:p>
    <w:p w14:paraId="5887F86A" w14:textId="77777777" w:rsidR="004C1EFA" w:rsidRPr="008E3FC2" w:rsidRDefault="00DC36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7351EE45" w14:textId="77777777" w:rsidR="004C1EFA" w:rsidRPr="008E3FC2" w:rsidRDefault="00DC36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определять цели </w:t>
      </w:r>
      <w:r w:rsidRPr="008E3FC2">
        <w:rPr>
          <w:rFonts w:ascii="Times New Roman" w:hAnsi="Times New Roman"/>
          <w:color w:val="000000"/>
          <w:sz w:val="28"/>
          <w:lang w:val="ru-RU"/>
        </w:rPr>
        <w:t>деятельности, задавать параметры и критерии их достижения;</w:t>
      </w:r>
    </w:p>
    <w:p w14:paraId="292EBF42" w14:textId="77777777" w:rsidR="004C1EFA" w:rsidRPr="008E3FC2" w:rsidRDefault="00DC36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016C19ED" w14:textId="77777777" w:rsidR="004C1EFA" w:rsidRPr="008E3FC2" w:rsidRDefault="00DC36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2B2B4F7F" w14:textId="77777777" w:rsidR="004C1EFA" w:rsidRPr="008E3FC2" w:rsidRDefault="00DC36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внос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ить коррективы в деятельность, оценивать соответствие результатов целям, оценивать риски последствий деятельности; </w:t>
      </w:r>
    </w:p>
    <w:p w14:paraId="37959008" w14:textId="77777777" w:rsidR="004C1EFA" w:rsidRPr="008E3FC2" w:rsidRDefault="00DC36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FC36087" w14:textId="77777777" w:rsidR="004C1EFA" w:rsidRPr="008E3FC2" w:rsidRDefault="00DC36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</w:t>
      </w:r>
      <w:r w:rsidRPr="008E3FC2">
        <w:rPr>
          <w:rFonts w:ascii="Times New Roman" w:hAnsi="Times New Roman"/>
          <w:color w:val="000000"/>
          <w:sz w:val="28"/>
          <w:lang w:val="ru-RU"/>
        </w:rPr>
        <w:t>шении жизненных проблем.</w:t>
      </w:r>
    </w:p>
    <w:p w14:paraId="055B067E" w14:textId="77777777" w:rsidR="004C1EFA" w:rsidRDefault="00DC36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1014D589" w14:textId="77777777" w:rsidR="004C1EFA" w:rsidRPr="008E3FC2" w:rsidRDefault="00DC3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иску методов решения практических задач, применению различных методов познания; </w:t>
      </w:r>
    </w:p>
    <w:p w14:paraId="0A50A05F" w14:textId="77777777" w:rsidR="004C1EFA" w:rsidRPr="008E3FC2" w:rsidRDefault="00DC3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бных и социальных проектов; </w:t>
      </w:r>
    </w:p>
    <w:p w14:paraId="52250772" w14:textId="77777777" w:rsidR="004C1EFA" w:rsidRPr="008E3FC2" w:rsidRDefault="00DC3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14:paraId="719B7D53" w14:textId="77777777" w:rsidR="004C1EFA" w:rsidRPr="008E3FC2" w:rsidRDefault="00DC3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523BBFB" w14:textId="77777777" w:rsidR="004C1EFA" w:rsidRPr="008E3FC2" w:rsidRDefault="00DC3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8E3FC2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6EF7C80" w14:textId="77777777" w:rsidR="004C1EFA" w:rsidRPr="008E3FC2" w:rsidRDefault="00DC3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8E3FC2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14:paraId="5C881F21" w14:textId="77777777" w:rsidR="004C1EFA" w:rsidRPr="008E3FC2" w:rsidRDefault="00DC3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6D1F0CBA" w14:textId="77777777" w:rsidR="004C1EFA" w:rsidRPr="008E3FC2" w:rsidRDefault="00DC3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B38304F" w14:textId="77777777" w:rsidR="004C1EFA" w:rsidRPr="008E3FC2" w:rsidRDefault="00DC3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15A2208B" w14:textId="77777777" w:rsidR="004C1EFA" w:rsidRPr="008E3FC2" w:rsidRDefault="00DC3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07C71FCF" w14:textId="77777777" w:rsidR="004C1EFA" w:rsidRPr="008E3FC2" w:rsidRDefault="00DC3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7D1BFB39" w14:textId="77777777" w:rsidR="004C1EFA" w:rsidRPr="008E3FC2" w:rsidRDefault="00DC36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14:paraId="3581AE4C" w14:textId="77777777" w:rsidR="004C1EFA" w:rsidRDefault="00DC36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B08655D" w14:textId="77777777" w:rsidR="004C1EFA" w:rsidRPr="008E3FC2" w:rsidRDefault="00DC36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чников разных типов, в том числе на иностранном (английском) языке, самостоятельно </w:t>
      </w: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14:paraId="1C256CC4" w14:textId="77777777" w:rsidR="004C1EFA" w:rsidRPr="008E3FC2" w:rsidRDefault="00DC36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</w:t>
      </w:r>
      <w:r w:rsidRPr="008E3FC2">
        <w:rPr>
          <w:rFonts w:ascii="Times New Roman" w:hAnsi="Times New Roman"/>
          <w:color w:val="000000"/>
          <w:sz w:val="28"/>
          <w:lang w:val="ru-RU"/>
        </w:rPr>
        <w:t>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62CA55B8" w14:textId="77777777" w:rsidR="004C1EFA" w:rsidRPr="008E3FC2" w:rsidRDefault="00DC36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07476EBB" w14:textId="77777777" w:rsidR="004C1EFA" w:rsidRPr="008E3FC2" w:rsidRDefault="00DC36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</w:t>
      </w:r>
      <w:r w:rsidRPr="008E3FC2">
        <w:rPr>
          <w:rFonts w:ascii="Times New Roman" w:hAnsi="Times New Roman"/>
          <w:color w:val="000000"/>
          <w:sz w:val="28"/>
          <w:lang w:val="ru-RU"/>
        </w:rPr>
        <w:t>езопасности, гигиены, ресурсосбережения, правовых и этических норм, норм информационной безопасности;</w:t>
      </w:r>
    </w:p>
    <w:p w14:paraId="5A6FAB36" w14:textId="77777777" w:rsidR="004C1EFA" w:rsidRPr="008E3FC2" w:rsidRDefault="00DC36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9082810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18F5A171" w14:textId="77777777" w:rsidR="004C1EFA" w:rsidRPr="008E3FC2" w:rsidRDefault="00DC36D3">
      <w:pPr>
        <w:spacing w:after="0" w:line="264" w:lineRule="auto"/>
        <w:ind w:left="12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23F254C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6B86A5C1" w14:textId="77777777" w:rsidR="004C1EFA" w:rsidRPr="008E3FC2" w:rsidRDefault="00DC36D3">
      <w:pPr>
        <w:spacing w:after="0" w:line="264" w:lineRule="auto"/>
        <w:ind w:left="12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791D274" w14:textId="77777777" w:rsidR="004C1EFA" w:rsidRPr="008E3FC2" w:rsidRDefault="00DC36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осущес</w:t>
      </w:r>
      <w:r w:rsidRPr="008E3FC2">
        <w:rPr>
          <w:rFonts w:ascii="Times New Roman" w:hAnsi="Times New Roman"/>
          <w:color w:val="000000"/>
          <w:sz w:val="28"/>
          <w:lang w:val="ru-RU"/>
        </w:rPr>
        <w:t>твлять коммуникации во всех сферах жизни;</w:t>
      </w:r>
    </w:p>
    <w:p w14:paraId="20437101" w14:textId="77777777" w:rsidR="004C1EFA" w:rsidRPr="008E3FC2" w:rsidRDefault="00DC36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5652E411" w14:textId="77777777" w:rsidR="004C1EFA" w:rsidRPr="008E3FC2" w:rsidRDefault="00DC36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</w:t>
      </w:r>
      <w:r w:rsidRPr="008E3FC2">
        <w:rPr>
          <w:rFonts w:ascii="Times New Roman" w:hAnsi="Times New Roman"/>
          <w:color w:val="000000"/>
          <w:sz w:val="28"/>
          <w:lang w:val="ru-RU"/>
        </w:rPr>
        <w:t>ном (английском) языке, аргументированно вести диалог и полилог, уметь смягчать конфликтные ситуации;</w:t>
      </w:r>
    </w:p>
    <w:p w14:paraId="45043C90" w14:textId="77777777" w:rsidR="004C1EFA" w:rsidRPr="008E3FC2" w:rsidRDefault="00DC36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4E9438BA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27511E4D" w14:textId="77777777" w:rsidR="004C1EFA" w:rsidRDefault="00DC36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E042492" w14:textId="77777777" w:rsidR="004C1EFA" w:rsidRDefault="004C1EFA">
      <w:pPr>
        <w:spacing w:after="0" w:line="264" w:lineRule="auto"/>
        <w:ind w:left="120"/>
        <w:jc w:val="both"/>
      </w:pPr>
    </w:p>
    <w:p w14:paraId="2FFBE283" w14:textId="77777777" w:rsidR="004C1EFA" w:rsidRDefault="00DC36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6D2D7D99" w14:textId="77777777" w:rsidR="004C1EFA" w:rsidRPr="008E3FC2" w:rsidRDefault="00DC36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8E3FC2">
        <w:rPr>
          <w:rFonts w:ascii="Times New Roman" w:hAnsi="Times New Roman"/>
          <w:color w:val="000000"/>
          <w:sz w:val="28"/>
          <w:lang w:val="ru-RU"/>
        </w:rPr>
        <w:t>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53857C3" w14:textId="77777777" w:rsidR="004C1EFA" w:rsidRPr="008E3FC2" w:rsidRDefault="00DC36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</w:t>
      </w:r>
      <w:r w:rsidRPr="008E3FC2">
        <w:rPr>
          <w:rFonts w:ascii="Times New Roman" w:hAnsi="Times New Roman"/>
          <w:color w:val="000000"/>
          <w:sz w:val="28"/>
          <w:lang w:val="ru-RU"/>
        </w:rPr>
        <w:t>можностей и предпочтений;</w:t>
      </w:r>
    </w:p>
    <w:p w14:paraId="5D8B8D02" w14:textId="77777777" w:rsidR="004C1EFA" w:rsidRDefault="00DC36D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4DAD7645" w14:textId="77777777" w:rsidR="004C1EFA" w:rsidRPr="008E3FC2" w:rsidRDefault="00DC36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делать осознанный выбор, аргументировать его, брать ответственность за решение;</w:t>
      </w:r>
    </w:p>
    <w:p w14:paraId="129F082A" w14:textId="77777777" w:rsidR="004C1EFA" w:rsidRDefault="00DC36D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A08F797" w14:textId="77777777" w:rsidR="004C1EFA" w:rsidRPr="008E3FC2" w:rsidRDefault="00DC36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</w:t>
      </w:r>
      <w:r w:rsidRPr="008E3FC2">
        <w:rPr>
          <w:rFonts w:ascii="Times New Roman" w:hAnsi="Times New Roman"/>
          <w:color w:val="000000"/>
          <w:sz w:val="28"/>
          <w:lang w:val="ru-RU"/>
        </w:rPr>
        <w:t>янно повышать свой образовательный и культурный уровень.</w:t>
      </w:r>
    </w:p>
    <w:p w14:paraId="450F4EDF" w14:textId="77777777" w:rsidR="004C1EFA" w:rsidRDefault="00DC36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775193F4" w14:textId="77777777" w:rsidR="004C1EFA" w:rsidRDefault="00DC36D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0FA5FAC5" w14:textId="77777777" w:rsidR="004C1EFA" w:rsidRPr="008E3FC2" w:rsidRDefault="00DC36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6D92063F" w14:textId="77777777" w:rsidR="004C1EFA" w:rsidRPr="008E3FC2" w:rsidRDefault="00DC36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16067EF3" w14:textId="77777777" w:rsidR="004C1EFA" w:rsidRPr="008E3FC2" w:rsidRDefault="00DC36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енного текста на иностранном (английском) языке выполняемой коммуникативной задаче; </w:t>
      </w:r>
    </w:p>
    <w:p w14:paraId="1240DEA9" w14:textId="77777777" w:rsidR="004C1EFA" w:rsidRPr="008E3FC2" w:rsidRDefault="00DC36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14:paraId="5DAABD94" w14:textId="77777777" w:rsidR="004C1EFA" w:rsidRPr="008E3FC2" w:rsidRDefault="00DC36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7A37BBD7" w14:textId="77777777" w:rsidR="004C1EFA" w:rsidRPr="008E3FC2" w:rsidRDefault="00DC36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принимать мотивы и </w:t>
      </w:r>
      <w:r w:rsidRPr="008E3FC2">
        <w:rPr>
          <w:rFonts w:ascii="Times New Roman" w:hAnsi="Times New Roman"/>
          <w:color w:val="000000"/>
          <w:sz w:val="28"/>
          <w:lang w:val="ru-RU"/>
        </w:rPr>
        <w:t>аргументы других при анализе результатов деятельности;</w:t>
      </w:r>
    </w:p>
    <w:p w14:paraId="472E2895" w14:textId="77777777" w:rsidR="004C1EFA" w:rsidRPr="008E3FC2" w:rsidRDefault="00DC36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0D7B12C" w14:textId="77777777" w:rsidR="004C1EFA" w:rsidRPr="008E3FC2" w:rsidRDefault="00DC36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DB4C50A" w14:textId="77777777" w:rsidR="004C1EFA" w:rsidRPr="008E3FC2" w:rsidRDefault="00DC36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1AF80B98" w14:textId="77777777" w:rsidR="004C1EFA" w:rsidRPr="008E3FC2" w:rsidRDefault="00DC36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развивать способность по</w:t>
      </w:r>
      <w:r w:rsidRPr="008E3FC2">
        <w:rPr>
          <w:rFonts w:ascii="Times New Roman" w:hAnsi="Times New Roman"/>
          <w:color w:val="000000"/>
          <w:sz w:val="28"/>
          <w:lang w:val="ru-RU"/>
        </w:rPr>
        <w:t>нимать мир с позиции другого человека.</w:t>
      </w:r>
    </w:p>
    <w:p w14:paraId="38E17C8B" w14:textId="77777777" w:rsidR="004C1EFA" w:rsidRDefault="00DC36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3D73AE6C" w14:textId="77777777" w:rsidR="004C1EFA" w:rsidRPr="008E3FC2" w:rsidRDefault="00DC36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19F73B7B" w14:textId="77777777" w:rsidR="004C1EFA" w:rsidRPr="008E3FC2" w:rsidRDefault="00DC36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3CB193C8" w14:textId="77777777" w:rsidR="004C1EFA" w:rsidRPr="008E3FC2" w:rsidRDefault="00DC36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приним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037F3F0B" w14:textId="77777777" w:rsidR="004C1EFA" w:rsidRPr="008E3FC2" w:rsidRDefault="00DC36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</w:t>
      </w:r>
      <w:r w:rsidRPr="008E3FC2">
        <w:rPr>
          <w:rFonts w:ascii="Times New Roman" w:hAnsi="Times New Roman"/>
          <w:color w:val="000000"/>
          <w:sz w:val="28"/>
          <w:lang w:val="ru-RU"/>
        </w:rPr>
        <w:t>ка команды в общий результат по разработанным критериям;</w:t>
      </w:r>
    </w:p>
    <w:p w14:paraId="43A2453D" w14:textId="77777777" w:rsidR="004C1EFA" w:rsidRPr="008E3FC2" w:rsidRDefault="00DC36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предлагать новые проекты, оценивать идеи с позиции новизны, оригинальности, практической значимости.</w:t>
      </w:r>
    </w:p>
    <w:p w14:paraId="4347107F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1850C217" w14:textId="77777777" w:rsidR="004C1EFA" w:rsidRPr="008E3FC2" w:rsidRDefault="00DC36D3">
      <w:pPr>
        <w:spacing w:after="0" w:line="264" w:lineRule="auto"/>
        <w:ind w:left="120"/>
        <w:jc w:val="both"/>
        <w:rPr>
          <w:lang w:val="ru-RU"/>
        </w:rPr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3299AF" w14:textId="77777777" w:rsidR="004C1EFA" w:rsidRPr="008E3FC2" w:rsidRDefault="004C1EFA">
      <w:pPr>
        <w:spacing w:after="0" w:line="264" w:lineRule="auto"/>
        <w:ind w:left="120"/>
        <w:jc w:val="both"/>
        <w:rPr>
          <w:lang w:val="ru-RU"/>
        </w:rPr>
      </w:pPr>
    </w:p>
    <w:p w14:paraId="493ECAA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</w:t>
      </w:r>
      <w:r w:rsidRPr="008E3FC2">
        <w:rPr>
          <w:rFonts w:ascii="Times New Roman" w:hAnsi="Times New Roman"/>
          <w:color w:val="000000"/>
          <w:sz w:val="28"/>
          <w:lang w:val="ru-RU"/>
        </w:rPr>
        <w:t>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</w:t>
      </w:r>
      <w:r w:rsidRPr="008E3FC2">
        <w:rPr>
          <w:rFonts w:ascii="Times New Roman" w:hAnsi="Times New Roman"/>
          <w:color w:val="000000"/>
          <w:sz w:val="28"/>
          <w:lang w:val="ru-RU"/>
        </w:rPr>
        <w:t>едметной.</w:t>
      </w:r>
    </w:p>
    <w:p w14:paraId="08F1611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E3FC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F26122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6292825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9EEAD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</w:t>
      </w:r>
      <w:r w:rsidRPr="008E3FC2">
        <w:rPr>
          <w:rFonts w:ascii="Times New Roman" w:hAnsi="Times New Roman"/>
          <w:color w:val="000000"/>
          <w:sz w:val="28"/>
          <w:lang w:val="ru-RU"/>
        </w:rPr>
        <w:t>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(8 реплик со стороны каждого собеседника);</w:t>
      </w:r>
    </w:p>
    <w:p w14:paraId="50A5276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без опор в рамках отобранного тематического содержания речи; </w:t>
      </w:r>
    </w:p>
    <w:p w14:paraId="6AE4A12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600865F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аботы (объём – до 14 фраз). </w:t>
      </w:r>
    </w:p>
    <w:p w14:paraId="3D3C58C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26659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тересующей/запрашиваемой информации (время звучания текста/текстов для аудирования – до 2,5 минут). </w:t>
      </w:r>
    </w:p>
    <w:p w14:paraId="0F134A0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0B22D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</w:t>
      </w: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304566F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читать про себя и ус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танавливать причинно-следственную взаимосвязь изложенных в тексте фактов и событий; </w:t>
      </w:r>
    </w:p>
    <w:p w14:paraId="718B836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14:paraId="103D857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36587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ая о себе основные сведения, в соответствии с нормами, принятыми в стране/странах изучаемого языка; </w:t>
      </w:r>
    </w:p>
    <w:p w14:paraId="76ED6B9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0D45FBF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писать электронное сообщен</w:t>
      </w:r>
      <w:r w:rsidRPr="008E3FC2">
        <w:rPr>
          <w:rFonts w:ascii="Times New Roman" w:hAnsi="Times New Roman"/>
          <w:color w:val="000000"/>
          <w:sz w:val="28"/>
          <w:lang w:val="ru-RU"/>
        </w:rPr>
        <w:t>ие личного характера, соблюдая речевой этикет, принятый в стране/странах изучаемого языка (объём сообщения – до 130 слов);</w:t>
      </w:r>
    </w:p>
    <w:p w14:paraId="50E0FB4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ванием образца (объём высказывания – до 150 слов); </w:t>
      </w:r>
    </w:p>
    <w:p w14:paraId="621532A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62460D2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2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 владеть фонетическими навыками: </w:t>
      </w:r>
    </w:p>
    <w:p w14:paraId="3473B07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5545A58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выразительно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6BEB7C1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</w:t>
      </w:r>
      <w:r w:rsidRPr="008E3FC2">
        <w:rPr>
          <w:rFonts w:ascii="Times New Roman" w:hAnsi="Times New Roman"/>
          <w:color w:val="000000"/>
          <w:sz w:val="28"/>
          <w:lang w:val="ru-RU"/>
        </w:rPr>
        <w:t>ные слова;</w:t>
      </w:r>
    </w:p>
    <w:p w14:paraId="44044E9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14:paraId="7448587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</w:t>
      </w: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прям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ую речь; пунктуационно правильно оформлять электронное сообщение личного характера; </w:t>
      </w:r>
    </w:p>
    <w:p w14:paraId="1676A40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</w:t>
      </w:r>
      <w:r w:rsidRPr="008E3FC2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607E54A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</w:t>
      </w:r>
      <w:r w:rsidRPr="008E3FC2">
        <w:rPr>
          <w:rFonts w:ascii="Times New Roman" w:hAnsi="Times New Roman"/>
          <w:color w:val="000000"/>
          <w:sz w:val="28"/>
          <w:lang w:val="ru-RU"/>
        </w:rPr>
        <w:t>ной речи:</w:t>
      </w:r>
    </w:p>
    <w:p w14:paraId="6982CE3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5A2E8A6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E3F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68114AB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 и суффиксов -ance/-ence, -er/-or, -ing, -ist,</w:t>
      </w:r>
      <w:r>
        <w:rPr>
          <w:rFonts w:ascii="Times New Roman" w:hAnsi="Times New Roman"/>
          <w:color w:val="000000"/>
          <w:sz w:val="28"/>
        </w:rPr>
        <w:t xml:space="preserve"> -ity, -ment, -ness, -sion/-tion, -ship; </w:t>
      </w:r>
    </w:p>
    <w:p w14:paraId="6102D03E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14:paraId="43FBB87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E3FC2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AE13E5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E2192E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14:paraId="090CA49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5123EE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</w:t>
      </w:r>
      <w:r w:rsidRPr="008E3FC2">
        <w:rPr>
          <w:rFonts w:ascii="Times New Roman" w:hAnsi="Times New Roman"/>
          <w:color w:val="000000"/>
          <w:sz w:val="28"/>
          <w:lang w:val="ru-RU"/>
        </w:rPr>
        <w:t>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8049AF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3B97DD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</w:t>
      </w:r>
      <w:r w:rsidRPr="008E3FC2">
        <w:rPr>
          <w:rFonts w:ascii="Times New Roman" w:hAnsi="Times New Roman"/>
          <w:color w:val="000000"/>
          <w:sz w:val="28"/>
          <w:lang w:val="ru-RU"/>
        </w:rPr>
        <w:t>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E1CD2C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2D009C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42148C3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8E3FC2">
        <w:rPr>
          <w:rFonts w:ascii="Times New Roman" w:hAnsi="Times New Roman"/>
          <w:i/>
          <w:color w:val="000000"/>
          <w:sz w:val="28"/>
          <w:lang w:val="ru-RU"/>
        </w:rPr>
        <w:t xml:space="preserve"> использованием конверсии:</w:t>
      </w:r>
    </w:p>
    <w:p w14:paraId="2954AB5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03D343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70A04F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66E4F4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глаголов от имён прилагат</w:t>
      </w:r>
      <w:r w:rsidRPr="008E3FC2">
        <w:rPr>
          <w:rFonts w:ascii="Times New Roman" w:hAnsi="Times New Roman"/>
          <w:color w:val="000000"/>
          <w:sz w:val="28"/>
          <w:lang w:val="ru-RU"/>
        </w:rPr>
        <w:t>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20E429D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6C24F44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</w:t>
      </w:r>
      <w:r w:rsidRPr="008E3FC2">
        <w:rPr>
          <w:rFonts w:ascii="Times New Roman" w:hAnsi="Times New Roman"/>
          <w:color w:val="000000"/>
          <w:sz w:val="28"/>
          <w:lang w:val="ru-RU"/>
        </w:rPr>
        <w:t>тернациональные слова, наиболее частотные фразовые глаголы, сокращения и аббревиатуры;</w:t>
      </w:r>
    </w:p>
    <w:p w14:paraId="60BCB20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2063C7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знать и понимат</w:t>
      </w:r>
      <w:r w:rsidRPr="008E3FC2">
        <w:rPr>
          <w:rFonts w:ascii="Times New Roman" w:hAnsi="Times New Roman"/>
          <w:color w:val="000000"/>
          <w:sz w:val="28"/>
          <w:lang w:val="ru-RU"/>
        </w:rPr>
        <w:t>ь особенности структуры простых и сложных предложений и различных коммуникативных типов предложений английского языка;</w:t>
      </w:r>
    </w:p>
    <w:p w14:paraId="044A621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34A2FE4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предложения, в том числе с несколькими обстоятельствами, следующими в определённом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порядке; </w:t>
      </w:r>
    </w:p>
    <w:p w14:paraId="6C01BA6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9595F6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4AEE09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3EAF4B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7BA237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сложносочинённые пр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7AEF34B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45C5477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3C52652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3FFEB43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E3FC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2953E31E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</w:t>
      </w:r>
      <w:r>
        <w:rPr>
          <w:rFonts w:ascii="Times New Roman" w:hAnsi="Times New Roman"/>
          <w:color w:val="000000"/>
          <w:sz w:val="28"/>
        </w:rPr>
        <w:t xml:space="preserve">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14:paraId="123CC08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ые предложения в косвенной речи в настоящем и прошедшем времени, согласование времён в рамках сложного предложения; </w:t>
      </w:r>
    </w:p>
    <w:p w14:paraId="3FB2D19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модальные глаголы в косвенной речи в настоящем и прошедшем времени; </w:t>
      </w:r>
    </w:p>
    <w:p w14:paraId="4A1F3977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both … and …, either</w:t>
      </w:r>
      <w:r>
        <w:rPr>
          <w:rFonts w:ascii="Times New Roman" w:hAnsi="Times New Roman"/>
          <w:color w:val="000000"/>
          <w:sz w:val="28"/>
        </w:rPr>
        <w:t xml:space="preserve"> … or, neither … nor; </w:t>
      </w:r>
    </w:p>
    <w:p w14:paraId="2AEC592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8242B1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2E9604F9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4C498259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3B1A6B8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7F9BA953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smth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11BBD775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6E45522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746EB52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глаголы (правильные и н</w:t>
      </w:r>
      <w:r w:rsidRPr="008E3FC2">
        <w:rPr>
          <w:rFonts w:ascii="Times New Roman" w:hAnsi="Times New Roman"/>
          <w:color w:val="000000"/>
          <w:sz w:val="28"/>
          <w:lang w:val="ru-RU"/>
        </w:rPr>
        <w:t>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>) и наиболе</w:t>
      </w:r>
      <w:r w:rsidRPr="008E3FC2">
        <w:rPr>
          <w:rFonts w:ascii="Times New Roman" w:hAnsi="Times New Roman"/>
          <w:color w:val="000000"/>
          <w:sz w:val="28"/>
          <w:lang w:val="ru-RU"/>
        </w:rPr>
        <w:t>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627AE18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4B4EB957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</w:t>
      </w:r>
      <w:r>
        <w:rPr>
          <w:rFonts w:ascii="Times New Roman" w:hAnsi="Times New Roman"/>
          <w:color w:val="000000"/>
          <w:sz w:val="28"/>
        </w:rPr>
        <w:t xml:space="preserve">an/be able to, could, must/have to, may, might, should, shall, would, will, need); </w:t>
      </w:r>
    </w:p>
    <w:p w14:paraId="26292AA7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</w:t>
      </w:r>
      <w:r>
        <w:rPr>
          <w:rFonts w:ascii="Times New Roman" w:hAnsi="Times New Roman"/>
          <w:color w:val="000000"/>
          <w:sz w:val="28"/>
        </w:rPr>
        <w:t>ritten text);</w:t>
      </w:r>
    </w:p>
    <w:p w14:paraId="14561FA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47096BD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4F79E71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12A3907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притяжательный падеж имён </w:t>
      </w:r>
      <w:r w:rsidRPr="008E3FC2">
        <w:rPr>
          <w:rFonts w:ascii="Times New Roman" w:hAnsi="Times New Roman"/>
          <w:color w:val="000000"/>
          <w:sz w:val="28"/>
          <w:lang w:val="ru-RU"/>
        </w:rPr>
        <w:t>существительных;</w:t>
      </w:r>
    </w:p>
    <w:p w14:paraId="27E8D0D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299F70E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64BB8112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слова, выражающ</w:t>
      </w:r>
      <w:r>
        <w:rPr>
          <w:rFonts w:ascii="Times New Roman" w:hAnsi="Times New Roman"/>
          <w:color w:val="000000"/>
          <w:sz w:val="28"/>
        </w:rPr>
        <w:t>ие количество (many/much, little/a little, few/a few, a lot of);</w:t>
      </w:r>
    </w:p>
    <w:p w14:paraId="085374F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04BC0BD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неопределённые место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E3FC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3D20041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1049A1E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8E3FC2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14:paraId="73D5C41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6AD0424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8E3FC2">
        <w:rPr>
          <w:rFonts w:ascii="Times New Roman" w:hAnsi="Times New Roman"/>
          <w:color w:val="000000"/>
          <w:sz w:val="28"/>
          <w:lang w:val="ru-RU"/>
        </w:rPr>
        <w:t>личий;</w:t>
      </w:r>
    </w:p>
    <w:p w14:paraId="528C7AB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14:paraId="724D546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1BAB4ED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14:paraId="15FCE8D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8E3FC2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14:paraId="227CA22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226547D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14:paraId="2281301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14:paraId="511E8BF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14:paraId="1BEB6F2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сравнивать, классиф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3212D88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180A35F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5AC647E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дневной жизни и при работе в сети Интернет. </w:t>
      </w:r>
    </w:p>
    <w:p w14:paraId="03C0978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E3FC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E82A5A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451A090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14:paraId="12D93A1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</w:t>
      </w:r>
      <w:r w:rsidRPr="008E3FC2">
        <w:rPr>
          <w:rFonts w:ascii="Times New Roman" w:hAnsi="Times New Roman"/>
          <w:color w:val="000000"/>
          <w:sz w:val="28"/>
          <w:lang w:val="ru-RU"/>
        </w:rPr>
        <w:t>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изучаемого языка (до 9 реплик со стороны каждого собеседника);</w:t>
      </w:r>
    </w:p>
    <w:p w14:paraId="329586E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содержания речи; </w:t>
      </w:r>
    </w:p>
    <w:p w14:paraId="2D66096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3E830C4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</w:t>
      </w:r>
      <w:r w:rsidRPr="008E3FC2">
        <w:rPr>
          <w:rFonts w:ascii="Times New Roman" w:hAnsi="Times New Roman"/>
          <w:color w:val="000000"/>
          <w:sz w:val="28"/>
          <w:lang w:val="ru-RU"/>
        </w:rPr>
        <w:t>з).</w:t>
      </w:r>
    </w:p>
    <w:p w14:paraId="447A0C0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192C506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</w:t>
      </w:r>
      <w:r w:rsidRPr="008E3FC2">
        <w:rPr>
          <w:rFonts w:ascii="Times New Roman" w:hAnsi="Times New Roman"/>
          <w:color w:val="000000"/>
          <w:sz w:val="28"/>
          <w:lang w:val="ru-RU"/>
        </w:rPr>
        <w:t>информации (время звучания текста/текстов для аудирования – до 2,5 минут)</w:t>
      </w:r>
    </w:p>
    <w:p w14:paraId="5415031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45245F6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14:paraId="1F6BAD6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несплошные тексты (таблицы, ди</w:t>
      </w:r>
      <w:r w:rsidRPr="008E3FC2">
        <w:rPr>
          <w:rFonts w:ascii="Times New Roman" w:hAnsi="Times New Roman"/>
          <w:color w:val="000000"/>
          <w:sz w:val="28"/>
          <w:lang w:val="ru-RU"/>
        </w:rPr>
        <w:t>аграммы, графики) и понимать представленную в них информацию.</w:t>
      </w:r>
    </w:p>
    <w:p w14:paraId="00E940B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0F64413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142780B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E3FC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14:paraId="4A81399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5A8A4C6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14:paraId="06A1C99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14:paraId="07C0366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73F2A60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14:paraId="3ED8AB1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8E3FC2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14:paraId="1927988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14:paraId="1F121A8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14:paraId="148F7C9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14:paraId="5FAB696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14:paraId="4DF73EE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апостроф, точку, вопросительный и восклицательн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ый знаки; </w:t>
      </w:r>
    </w:p>
    <w:p w14:paraId="2134FD6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08E96DC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</w:t>
      </w:r>
      <w:r w:rsidRPr="008E3FC2">
        <w:rPr>
          <w:rFonts w:ascii="Times New Roman" w:hAnsi="Times New Roman"/>
          <w:color w:val="000000"/>
          <w:sz w:val="28"/>
          <w:lang w:val="ru-RU"/>
        </w:rPr>
        <w:t>ке нормы лексической сочетаемости.</w:t>
      </w:r>
    </w:p>
    <w:p w14:paraId="7E25F2B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14:paraId="10DE2F6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36CC535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8E3FC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8E3FC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7A4EAF2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</w:t>
      </w:r>
      <w:r>
        <w:rPr>
          <w:rFonts w:ascii="Times New Roman" w:hAnsi="Times New Roman"/>
          <w:color w:val="000000"/>
          <w:sz w:val="28"/>
        </w:rPr>
        <w:t xml:space="preserve">ительные при помощи префиксов un-, in-/im-, il-/ir- и суффиксов -ance/-ence, -er/-or, -ing, -ist, -ity, -ment, -ness, -sion/-tion, -ship; </w:t>
      </w:r>
    </w:p>
    <w:p w14:paraId="6CD6194F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inter-, non-, post-, pre- и суффиксов -able/-ible, -</w:t>
      </w:r>
      <w:r>
        <w:rPr>
          <w:rFonts w:ascii="Times New Roman" w:hAnsi="Times New Roman"/>
          <w:color w:val="000000"/>
          <w:sz w:val="28"/>
        </w:rPr>
        <w:t xml:space="preserve">al, -ed, -ese, -ful, -ian/ -an, -ical, -ing, -ish, -ive, -less, -ly, -ous, -y; </w:t>
      </w:r>
    </w:p>
    <w:p w14:paraId="6C95CBE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8E3FC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8E3FC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49BC65D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8E3F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B9AB10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14:paraId="5885686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</w:t>
      </w:r>
      <w:r w:rsidRPr="008E3FC2">
        <w:rPr>
          <w:rFonts w:ascii="Times New Roman" w:hAnsi="Times New Roman"/>
          <w:color w:val="000000"/>
          <w:sz w:val="28"/>
          <w:lang w:val="ru-RU"/>
        </w:rPr>
        <w:t>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103069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C21B50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42A173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сложные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DC9A51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BCF7D5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2080A2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14:paraId="79799589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86AAB2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F34866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D140C3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6525265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5D3CD6A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0204D3D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</w:t>
      </w:r>
      <w:r w:rsidRPr="008E3FC2">
        <w:rPr>
          <w:rFonts w:ascii="Times New Roman" w:hAnsi="Times New Roman"/>
          <w:color w:val="000000"/>
          <w:sz w:val="28"/>
          <w:lang w:val="ru-RU"/>
        </w:rPr>
        <w:t>речи различные средства связи для обеспечения целостности и логичности устного/письменного высказывания;</w:t>
      </w:r>
    </w:p>
    <w:p w14:paraId="0E3E9D0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131B779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8E3FC2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речи:</w:t>
      </w:r>
    </w:p>
    <w:p w14:paraId="1FC8402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6052505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0E1059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39FCEC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конструкциями, содержащими гла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4CCF4ED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45DCDDE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539841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4A8C4CE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036F13C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5755CB2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115F4A3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усл</w:t>
      </w:r>
      <w:r w:rsidRPr="008E3FC2">
        <w:rPr>
          <w:rFonts w:ascii="Times New Roman" w:hAnsi="Times New Roman"/>
          <w:color w:val="000000"/>
          <w:sz w:val="28"/>
          <w:lang w:val="ru-RU"/>
        </w:rPr>
        <w:t>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E3FC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E3FC2">
        <w:rPr>
          <w:rFonts w:ascii="Times New Roman" w:hAnsi="Times New Roman"/>
          <w:color w:val="000000"/>
          <w:sz w:val="28"/>
          <w:lang w:val="ru-RU"/>
        </w:rPr>
        <w:t>);</w:t>
      </w:r>
    </w:p>
    <w:p w14:paraId="0FAE2E64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</w:t>
      </w:r>
      <w:r>
        <w:rPr>
          <w:rFonts w:ascii="Times New Roman" w:hAnsi="Times New Roman"/>
          <w:color w:val="000000"/>
          <w:sz w:val="28"/>
        </w:rPr>
        <w:t xml:space="preserve">st/Future Simple Tense, Present/Past Continuous Tense, Present/Past Perfect Tense, Present Perfect Continuous Tense); </w:t>
      </w:r>
    </w:p>
    <w:p w14:paraId="28367E1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ках сложного предложения; </w:t>
      </w:r>
    </w:p>
    <w:p w14:paraId="4D8FB79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1D839631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14:paraId="5C25AA5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C03E16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</w:t>
      </w:r>
      <w:r>
        <w:rPr>
          <w:rFonts w:ascii="Times New Roman" w:hAnsi="Times New Roman"/>
          <w:color w:val="000000"/>
          <w:sz w:val="28"/>
        </w:rPr>
        <w:t>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8E3FC2">
        <w:rPr>
          <w:rFonts w:ascii="Times New Roman" w:hAnsi="Times New Roman"/>
          <w:color w:val="000000"/>
          <w:sz w:val="28"/>
          <w:lang w:val="ru-RU"/>
        </w:rPr>
        <w:t>;</w:t>
      </w:r>
    </w:p>
    <w:p w14:paraId="2BEC2A67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c глаголами to stop, to remember, to forget (разница в значении to stop doing smth и to stop to do smth); </w:t>
      </w:r>
    </w:p>
    <w:p w14:paraId="1E238B69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54A7F46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4A57717A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14:paraId="17A9244C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4EE23C51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E3FC2">
        <w:rPr>
          <w:rFonts w:ascii="Times New Roman" w:hAnsi="Times New Roman"/>
          <w:color w:val="000000"/>
          <w:sz w:val="28"/>
          <w:lang w:val="ru-RU"/>
        </w:rPr>
        <w:t>),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 его согласование со сказуемым; </w:t>
      </w:r>
    </w:p>
    <w:p w14:paraId="5830DEE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</w:t>
      </w:r>
      <w:r>
        <w:rPr>
          <w:rFonts w:ascii="Times New Roman" w:hAnsi="Times New Roman"/>
          <w:color w:val="000000"/>
          <w:sz w:val="28"/>
        </w:rPr>
        <w:t>fect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E3F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FC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5E4C1FF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</w:t>
      </w:r>
      <w:r>
        <w:rPr>
          <w:rFonts w:ascii="Times New Roman" w:hAnsi="Times New Roman"/>
          <w:color w:val="000000"/>
          <w:sz w:val="28"/>
        </w:rPr>
        <w:t xml:space="preserve"> будущего действия; </w:t>
      </w:r>
    </w:p>
    <w:p w14:paraId="13F351AB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14:paraId="7890D486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</w:t>
      </w:r>
      <w:r>
        <w:rPr>
          <w:rFonts w:ascii="Times New Roman" w:hAnsi="Times New Roman"/>
          <w:color w:val="000000"/>
          <w:sz w:val="28"/>
        </w:rPr>
        <w:t>ления (Participle I – a playing child, Participle II – a written text);</w:t>
      </w:r>
    </w:p>
    <w:p w14:paraId="67361CDA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21FDC0EC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1EDEDC87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у только множественного числа; </w:t>
      </w:r>
    </w:p>
    <w:p w14:paraId="66BEE2C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440E23C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6D7ED04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размер – возраст – цвет – происхождение); </w:t>
      </w:r>
    </w:p>
    <w:p w14:paraId="3508DE81" w14:textId="77777777" w:rsidR="004C1EFA" w:rsidRDefault="00DC36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14:paraId="304CC305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тельные, вопросительные местоимения; </w:t>
      </w:r>
    </w:p>
    <w:p w14:paraId="0BE26D9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E3FC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0892D40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количественные и порядковые числительные; </w:t>
      </w:r>
    </w:p>
    <w:p w14:paraId="03DC1344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</w:t>
      </w:r>
      <w:r w:rsidRPr="008E3FC2">
        <w:rPr>
          <w:rFonts w:ascii="Times New Roman" w:hAnsi="Times New Roman"/>
          <w:color w:val="000000"/>
          <w:sz w:val="28"/>
          <w:lang w:val="ru-RU"/>
        </w:rPr>
        <w:t>длоги, употребляемые с глаголами в страдательном залоге.</w:t>
      </w:r>
    </w:p>
    <w:p w14:paraId="2CDBD692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14:paraId="08C361BB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</w:t>
      </w:r>
      <w:r w:rsidRPr="008E3FC2">
        <w:rPr>
          <w:rFonts w:ascii="Times New Roman" w:hAnsi="Times New Roman"/>
          <w:color w:val="000000"/>
          <w:sz w:val="28"/>
          <w:lang w:val="ru-RU"/>
        </w:rPr>
        <w:t>тические средства с учётом этих различий;</w:t>
      </w:r>
    </w:p>
    <w:p w14:paraId="4A88E95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ии, основные праздники, этикетные особенности общения и другие); </w:t>
      </w:r>
    </w:p>
    <w:p w14:paraId="016DC25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14:paraId="6AC49156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8E3FC2">
        <w:rPr>
          <w:rFonts w:ascii="Times New Roman" w:hAnsi="Times New Roman"/>
          <w:color w:val="000000"/>
          <w:sz w:val="28"/>
          <w:lang w:val="ru-RU"/>
        </w:rPr>
        <w:t>ь уважение к иной культуре, соблюдать нормы вежливости в межкультурном общении.</w:t>
      </w:r>
    </w:p>
    <w:p w14:paraId="1208906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14:paraId="6D9762C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ние, при чтении и аудировании – языковую и контекстуальную догадку; </w:t>
      </w:r>
    </w:p>
    <w:p w14:paraId="63B46293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14:paraId="1A3680F0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ские); </w:t>
      </w:r>
    </w:p>
    <w:p w14:paraId="37FD415E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14:paraId="09C1863F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</w:t>
      </w:r>
      <w:r w:rsidRPr="008E3FC2">
        <w:rPr>
          <w:rFonts w:ascii="Times New Roman" w:hAnsi="Times New Roman"/>
          <w:color w:val="000000"/>
          <w:sz w:val="28"/>
          <w:lang w:val="ru-RU"/>
        </w:rPr>
        <w:t xml:space="preserve">нглийском языке и применением информационно-коммуникационных технологий; </w:t>
      </w:r>
    </w:p>
    <w:p w14:paraId="6047E338" w14:textId="77777777" w:rsidR="004C1EFA" w:rsidRPr="008E3FC2" w:rsidRDefault="00DC36D3">
      <w:pPr>
        <w:spacing w:after="0" w:line="264" w:lineRule="auto"/>
        <w:ind w:firstLine="600"/>
        <w:jc w:val="both"/>
        <w:rPr>
          <w:lang w:val="ru-RU"/>
        </w:rPr>
      </w:pPr>
      <w:r w:rsidRPr="008E3FC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40E4CE5C" w14:textId="77777777" w:rsidR="004C1EFA" w:rsidRPr="008E3FC2" w:rsidRDefault="004C1EFA">
      <w:pPr>
        <w:rPr>
          <w:lang w:val="ru-RU"/>
        </w:rPr>
        <w:sectPr w:rsidR="004C1EFA" w:rsidRPr="008E3FC2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3253542"/>
    </w:p>
    <w:bookmarkEnd w:id="8"/>
    <w:p w14:paraId="24CD724B" w14:textId="77777777" w:rsidR="004C1EFA" w:rsidRDefault="00DC36D3">
      <w:pPr>
        <w:spacing w:after="0"/>
        <w:ind w:left="120"/>
      </w:pPr>
      <w:r w:rsidRPr="008E3F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A67D09" w14:textId="77777777" w:rsidR="004C1EFA" w:rsidRDefault="00DC36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403"/>
      </w:tblGrid>
      <w:tr w:rsidR="004C1EFA" w14:paraId="16576C15" w14:textId="77777777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7C1A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6CCF0C" w14:textId="77777777" w:rsidR="004C1EFA" w:rsidRDefault="004C1E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0061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тем программы </w:t>
            </w:r>
          </w:p>
          <w:p w14:paraId="76061DE1" w14:textId="77777777" w:rsidR="004C1EFA" w:rsidRDefault="004C1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5412A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1DA6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7360DA" w14:textId="77777777" w:rsidR="004C1EFA" w:rsidRDefault="004C1EFA">
            <w:pPr>
              <w:spacing w:after="0"/>
              <w:ind w:left="135"/>
            </w:pPr>
          </w:p>
        </w:tc>
      </w:tr>
      <w:tr w:rsidR="004C1EFA" w14:paraId="11C68FB1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A0FC9" w14:textId="77777777" w:rsidR="004C1EFA" w:rsidRDefault="004C1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C67A9" w14:textId="77777777" w:rsidR="004C1EFA" w:rsidRDefault="004C1EF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541AFD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037EE1" w14:textId="77777777" w:rsidR="004C1EFA" w:rsidRDefault="004C1EF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276B5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4E7860" w14:textId="77777777" w:rsidR="004C1EFA" w:rsidRDefault="004C1EF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16CA71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52B0E9" w14:textId="77777777" w:rsidR="004C1EFA" w:rsidRDefault="004C1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9C424" w14:textId="77777777" w:rsidR="004C1EFA" w:rsidRDefault="004C1EFA"/>
        </w:tc>
      </w:tr>
      <w:tr w:rsidR="004C1EFA" w14:paraId="3CB1823B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983416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701C67" w14:textId="77777777" w:rsidR="004C1EFA" w:rsidRDefault="00DC36D3">
            <w:pPr>
              <w:spacing w:after="0"/>
              <w:ind w:left="135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6FE600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B7BB3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E9748A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CCA6C82" w14:textId="77777777" w:rsidR="004C1EFA" w:rsidRDefault="004C1EFA">
            <w:pPr>
              <w:spacing w:after="0"/>
              <w:ind w:left="135"/>
            </w:pPr>
          </w:p>
        </w:tc>
      </w:tr>
      <w:tr w:rsidR="004C1EFA" w14:paraId="4C41830C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0DDE475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9219DE" w14:textId="77777777" w:rsidR="004C1EFA" w:rsidRPr="008E3FC2" w:rsidRDefault="00DC36D3">
            <w:pPr>
              <w:spacing w:after="0"/>
              <w:ind w:left="135"/>
              <w:rPr>
                <w:lang w:val="ru-RU"/>
              </w:rPr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F750CA" w14:textId="77777777" w:rsidR="004C1EFA" w:rsidRDefault="00DC36D3">
            <w:pPr>
              <w:spacing w:after="0"/>
              <w:ind w:left="135"/>
              <w:jc w:val="center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E30CF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75CA7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E5AD97" w14:textId="77777777" w:rsidR="004C1EFA" w:rsidRDefault="004C1EFA">
            <w:pPr>
              <w:spacing w:after="0"/>
              <w:ind w:left="135"/>
            </w:pPr>
          </w:p>
        </w:tc>
      </w:tr>
      <w:tr w:rsidR="004C1EFA" w14:paraId="68E7A090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84D53A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8FF867" w14:textId="77777777" w:rsidR="004C1EFA" w:rsidRDefault="00DC36D3">
            <w:pPr>
              <w:spacing w:after="0"/>
              <w:ind w:left="135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39581E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F6426E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75F2D0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94F7927" w14:textId="77777777" w:rsidR="004C1EFA" w:rsidRDefault="004C1EFA">
            <w:pPr>
              <w:spacing w:after="0"/>
              <w:ind w:left="135"/>
            </w:pPr>
          </w:p>
        </w:tc>
      </w:tr>
      <w:tr w:rsidR="004C1EFA" w14:paraId="0F5E4E5B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9079486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D994D9" w14:textId="77777777" w:rsidR="004C1EFA" w:rsidRDefault="00DC36D3">
            <w:pPr>
              <w:spacing w:after="0"/>
              <w:ind w:left="135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0301D3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DD1B9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788FE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535788C" w14:textId="77777777" w:rsidR="004C1EFA" w:rsidRDefault="004C1EFA">
            <w:pPr>
              <w:spacing w:after="0"/>
              <w:ind w:left="135"/>
            </w:pPr>
          </w:p>
        </w:tc>
      </w:tr>
      <w:tr w:rsidR="004C1EFA" w14:paraId="04EDC33D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FF0B51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5F86B3" w14:textId="77777777" w:rsidR="004C1EFA" w:rsidRPr="008E3FC2" w:rsidRDefault="00DC36D3">
            <w:pPr>
              <w:spacing w:after="0"/>
              <w:ind w:left="135"/>
              <w:rPr>
                <w:lang w:val="ru-RU"/>
              </w:rPr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</w:t>
            </w: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BF50FA" w14:textId="77777777" w:rsidR="004C1EFA" w:rsidRDefault="00DC36D3">
            <w:pPr>
              <w:spacing w:after="0"/>
              <w:ind w:left="135"/>
              <w:jc w:val="center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92596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7C319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988172C" w14:textId="77777777" w:rsidR="004C1EFA" w:rsidRDefault="004C1EFA">
            <w:pPr>
              <w:spacing w:after="0"/>
              <w:ind w:left="135"/>
            </w:pPr>
          </w:p>
        </w:tc>
      </w:tr>
      <w:tr w:rsidR="004C1EFA" w14:paraId="5050A18E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0679CE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FA338A" w14:textId="77777777" w:rsidR="004C1EFA" w:rsidRDefault="00DC36D3">
            <w:pPr>
              <w:spacing w:after="0"/>
              <w:ind w:left="135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697F9C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55BCBA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736145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B66514" w14:textId="77777777" w:rsidR="004C1EFA" w:rsidRDefault="004C1EFA">
            <w:pPr>
              <w:spacing w:after="0"/>
              <w:ind w:left="135"/>
            </w:pPr>
          </w:p>
        </w:tc>
      </w:tr>
      <w:tr w:rsidR="004C1EFA" w14:paraId="71D4438D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052B70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4362DA" w14:textId="77777777" w:rsidR="004C1EFA" w:rsidRDefault="00DC36D3">
            <w:pPr>
              <w:spacing w:after="0"/>
              <w:ind w:left="135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</w:t>
            </w: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34159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2D3E3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B971B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4C653A" w14:textId="77777777" w:rsidR="004C1EFA" w:rsidRDefault="004C1EFA">
            <w:pPr>
              <w:spacing w:after="0"/>
              <w:ind w:left="135"/>
            </w:pPr>
          </w:p>
        </w:tc>
      </w:tr>
      <w:tr w:rsidR="004C1EFA" w14:paraId="3FC28FD4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7305E1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97CCAA" w14:textId="77777777" w:rsidR="004C1EFA" w:rsidRPr="008E3FC2" w:rsidRDefault="00DC36D3">
            <w:pPr>
              <w:spacing w:after="0"/>
              <w:ind w:left="135"/>
              <w:rPr>
                <w:lang w:val="ru-RU"/>
              </w:rPr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B9363E8" w14:textId="77777777" w:rsidR="004C1EFA" w:rsidRDefault="00DC36D3">
            <w:pPr>
              <w:spacing w:after="0"/>
              <w:ind w:left="135"/>
              <w:jc w:val="center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6CA66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3399A3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DDD1B4" w14:textId="77777777" w:rsidR="004C1EFA" w:rsidRDefault="004C1EFA">
            <w:pPr>
              <w:spacing w:after="0"/>
              <w:ind w:left="135"/>
            </w:pPr>
          </w:p>
        </w:tc>
      </w:tr>
      <w:tr w:rsidR="004C1EFA" w14:paraId="5BCC2B11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6147CA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FED4D4" w14:textId="77777777" w:rsidR="004C1EFA" w:rsidRPr="008E3FC2" w:rsidRDefault="00DC36D3">
            <w:pPr>
              <w:spacing w:after="0"/>
              <w:ind w:left="135"/>
              <w:rPr>
                <w:lang w:val="ru-RU"/>
              </w:rPr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37B1C5" w14:textId="77777777" w:rsidR="004C1EFA" w:rsidRDefault="00DC36D3">
            <w:pPr>
              <w:spacing w:after="0"/>
              <w:ind w:left="135"/>
              <w:jc w:val="center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AB83A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E629C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ADEAE29" w14:textId="77777777" w:rsidR="004C1EFA" w:rsidRDefault="004C1EFA">
            <w:pPr>
              <w:spacing w:after="0"/>
              <w:ind w:left="135"/>
            </w:pPr>
          </w:p>
        </w:tc>
      </w:tr>
      <w:tr w:rsidR="004C1EFA" w14:paraId="0D13419F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29D12A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E16497" w14:textId="77777777" w:rsidR="004C1EFA" w:rsidRPr="008E3FC2" w:rsidRDefault="00DC36D3">
            <w:pPr>
              <w:spacing w:after="0"/>
              <w:ind w:left="135"/>
              <w:rPr>
                <w:lang w:val="ru-RU"/>
              </w:rPr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DCB91D" w14:textId="77777777" w:rsidR="004C1EFA" w:rsidRDefault="00DC36D3">
            <w:pPr>
              <w:spacing w:after="0"/>
              <w:ind w:left="135"/>
              <w:jc w:val="center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B6799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863201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D41AC1" w14:textId="77777777" w:rsidR="004C1EFA" w:rsidRDefault="004C1EFA">
            <w:pPr>
              <w:spacing w:after="0"/>
              <w:ind w:left="135"/>
            </w:pPr>
          </w:p>
        </w:tc>
      </w:tr>
      <w:tr w:rsidR="004C1EFA" w14:paraId="3BAE3381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6C92CA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C1FB59" w14:textId="77777777" w:rsidR="004C1EFA" w:rsidRPr="008E3FC2" w:rsidRDefault="00DC36D3">
            <w:pPr>
              <w:spacing w:after="0"/>
              <w:ind w:left="135"/>
              <w:rPr>
                <w:lang w:val="ru-RU"/>
              </w:rPr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</w:t>
            </w: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D45D86" w14:textId="77777777" w:rsidR="004C1EFA" w:rsidRDefault="00DC36D3">
            <w:pPr>
              <w:spacing w:after="0"/>
              <w:ind w:left="135"/>
              <w:jc w:val="center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14AF8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C9DA8D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7629300" w14:textId="77777777" w:rsidR="004C1EFA" w:rsidRDefault="004C1EFA">
            <w:pPr>
              <w:spacing w:after="0"/>
              <w:ind w:left="135"/>
            </w:pPr>
          </w:p>
        </w:tc>
      </w:tr>
      <w:tr w:rsidR="004C1EFA" w14:paraId="2ED79BBB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4FAA0CD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F79025" w14:textId="77777777" w:rsidR="004C1EFA" w:rsidRPr="008E3FC2" w:rsidRDefault="00DC36D3">
            <w:pPr>
              <w:spacing w:after="0"/>
              <w:ind w:left="135"/>
              <w:rPr>
                <w:lang w:val="ru-RU"/>
              </w:rPr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</w:t>
            </w: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языка, их вклад в науку и мировую культуру: государственные деятели, ученые, писатели, поэты, художники, композиторы, </w:t>
            </w: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61B3B5" w14:textId="77777777" w:rsidR="004C1EFA" w:rsidRDefault="00DC36D3">
            <w:pPr>
              <w:spacing w:after="0"/>
              <w:ind w:left="135"/>
              <w:jc w:val="center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37FF8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7535AB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3CB71C1" w14:textId="77777777" w:rsidR="004C1EFA" w:rsidRDefault="004C1EFA">
            <w:pPr>
              <w:spacing w:after="0"/>
              <w:ind w:left="135"/>
            </w:pPr>
          </w:p>
        </w:tc>
      </w:tr>
      <w:tr w:rsidR="004C1EFA" w14:paraId="4C53B03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E2BA1" w14:textId="77777777" w:rsidR="004C1EFA" w:rsidRPr="008E3FC2" w:rsidRDefault="00DC36D3">
            <w:pPr>
              <w:spacing w:after="0"/>
              <w:ind w:left="135"/>
              <w:rPr>
                <w:lang w:val="ru-RU"/>
              </w:rPr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35C7909" w14:textId="77777777" w:rsidR="004C1EFA" w:rsidRDefault="00DC36D3">
            <w:pPr>
              <w:spacing w:after="0"/>
              <w:ind w:left="135"/>
              <w:jc w:val="center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9C14EE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DBACF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186D2DA" w14:textId="77777777" w:rsidR="004C1EFA" w:rsidRDefault="004C1EFA"/>
        </w:tc>
      </w:tr>
    </w:tbl>
    <w:p w14:paraId="419CF318" w14:textId="77777777" w:rsidR="004C1EFA" w:rsidRDefault="004C1EFA">
      <w:pPr>
        <w:sectPr w:rsidR="004C1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26BEE1" w14:textId="77777777" w:rsidR="004C1EFA" w:rsidRDefault="00DC36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403"/>
      </w:tblGrid>
      <w:tr w:rsidR="004C1EFA" w14:paraId="2570DB01" w14:textId="77777777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58B71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732F63" w14:textId="77777777" w:rsidR="004C1EFA" w:rsidRDefault="004C1E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DD1C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9610A4" w14:textId="77777777" w:rsidR="004C1EFA" w:rsidRDefault="004C1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950B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BA22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397CAD" w14:textId="77777777" w:rsidR="004C1EFA" w:rsidRDefault="004C1EFA">
            <w:pPr>
              <w:spacing w:after="0"/>
              <w:ind w:left="135"/>
            </w:pPr>
          </w:p>
        </w:tc>
      </w:tr>
      <w:tr w:rsidR="004C1EFA" w14:paraId="3476E913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E8D40" w14:textId="77777777" w:rsidR="004C1EFA" w:rsidRDefault="004C1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DD2EC" w14:textId="77777777" w:rsidR="004C1EFA" w:rsidRDefault="004C1EF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B219F8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F2826C" w14:textId="77777777" w:rsidR="004C1EFA" w:rsidRDefault="004C1EF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82246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BC5679" w14:textId="77777777" w:rsidR="004C1EFA" w:rsidRDefault="004C1EF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44E1082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DC400A" w14:textId="77777777" w:rsidR="004C1EFA" w:rsidRDefault="004C1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1ABC2" w14:textId="77777777" w:rsidR="004C1EFA" w:rsidRDefault="004C1EFA"/>
        </w:tc>
      </w:tr>
      <w:tr w:rsidR="004C1EFA" w14:paraId="06B66832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0D84F3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633471" w14:textId="77777777" w:rsidR="004C1EFA" w:rsidRDefault="00DC36D3">
            <w:pPr>
              <w:spacing w:after="0"/>
              <w:ind w:left="135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9DF8F8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91AB3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617AB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9AEEC92" w14:textId="77777777" w:rsidR="004C1EFA" w:rsidRDefault="004C1EFA">
            <w:pPr>
              <w:spacing w:after="0"/>
              <w:ind w:left="135"/>
            </w:pPr>
          </w:p>
        </w:tc>
      </w:tr>
      <w:tr w:rsidR="004C1EFA" w14:paraId="3716F7EF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EC800C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D1EDF6" w14:textId="77777777" w:rsidR="004C1EFA" w:rsidRPr="008E3FC2" w:rsidRDefault="00DC36D3">
            <w:pPr>
              <w:spacing w:after="0"/>
              <w:ind w:left="135"/>
              <w:rPr>
                <w:lang w:val="ru-RU"/>
              </w:rPr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5A2EE42" w14:textId="77777777" w:rsidR="004C1EFA" w:rsidRDefault="00DC36D3">
            <w:pPr>
              <w:spacing w:after="0"/>
              <w:ind w:left="135"/>
              <w:jc w:val="center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9AFF1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33805A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73D55F1" w14:textId="77777777" w:rsidR="004C1EFA" w:rsidRDefault="004C1EFA">
            <w:pPr>
              <w:spacing w:after="0"/>
              <w:ind w:left="135"/>
            </w:pPr>
          </w:p>
        </w:tc>
      </w:tr>
      <w:tr w:rsidR="004C1EFA" w14:paraId="125E2A3D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7326F8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EE6B5C" w14:textId="77777777" w:rsidR="004C1EFA" w:rsidRDefault="00DC36D3">
            <w:pPr>
              <w:spacing w:after="0"/>
              <w:ind w:left="135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</w:t>
            </w: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997AE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0D62A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8FC13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1F36B0A" w14:textId="77777777" w:rsidR="004C1EFA" w:rsidRDefault="004C1EFA">
            <w:pPr>
              <w:spacing w:after="0"/>
              <w:ind w:left="135"/>
            </w:pPr>
          </w:p>
        </w:tc>
      </w:tr>
      <w:tr w:rsidR="004C1EFA" w14:paraId="5D8E6F6C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187243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84A1A6" w14:textId="77777777" w:rsidR="004C1EFA" w:rsidRDefault="00DC36D3">
            <w:pPr>
              <w:spacing w:after="0"/>
              <w:ind w:left="135"/>
            </w:pPr>
            <w:r w:rsidRPr="008E3F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33A5771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39408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F6D308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AEC127F" w14:textId="77777777" w:rsidR="004C1EFA" w:rsidRDefault="004C1EFA">
            <w:pPr>
              <w:spacing w:after="0"/>
              <w:ind w:left="135"/>
            </w:pPr>
          </w:p>
        </w:tc>
      </w:tr>
      <w:tr w:rsidR="004C1EFA" w14:paraId="7DC24173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C55618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8BED22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D1510D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32BEC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1CD892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5133AC3" w14:textId="77777777" w:rsidR="004C1EFA" w:rsidRDefault="004C1EFA">
            <w:pPr>
              <w:spacing w:after="0"/>
              <w:ind w:left="135"/>
            </w:pPr>
          </w:p>
        </w:tc>
      </w:tr>
      <w:tr w:rsidR="004C1EFA" w14:paraId="242D4737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055C74D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CB857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BCB7A9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2C0A8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C9D35B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62352D3" w14:textId="77777777" w:rsidR="004C1EFA" w:rsidRDefault="004C1EFA">
            <w:pPr>
              <w:spacing w:after="0"/>
              <w:ind w:left="135"/>
            </w:pPr>
          </w:p>
        </w:tc>
      </w:tr>
      <w:tr w:rsidR="004C1EFA" w14:paraId="0B93E5AF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11C54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CAD6E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CA3B4D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5D49C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8E582E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7DBF006" w14:textId="77777777" w:rsidR="004C1EFA" w:rsidRDefault="004C1EFA">
            <w:pPr>
              <w:spacing w:after="0"/>
              <w:ind w:left="135"/>
            </w:pPr>
          </w:p>
        </w:tc>
      </w:tr>
      <w:tr w:rsidR="004C1EFA" w14:paraId="3B77B252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3DF1356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F59CE3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C9097B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192CD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DAC49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5B5D34A" w14:textId="77777777" w:rsidR="004C1EFA" w:rsidRDefault="004C1EFA">
            <w:pPr>
              <w:spacing w:after="0"/>
              <w:ind w:left="135"/>
            </w:pPr>
          </w:p>
        </w:tc>
      </w:tr>
      <w:tr w:rsidR="004C1EFA" w14:paraId="36CE8249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A00D7F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6A1951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A59F23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AD43BA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D0C0F1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2AAA026" w14:textId="77777777" w:rsidR="004C1EFA" w:rsidRDefault="004C1EFA">
            <w:pPr>
              <w:spacing w:after="0"/>
              <w:ind w:left="135"/>
            </w:pPr>
          </w:p>
        </w:tc>
      </w:tr>
      <w:tr w:rsidR="004C1EFA" w14:paraId="73D89925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B68F20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18CEC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</w:t>
            </w:r>
            <w:r>
              <w:rPr>
                <w:rFonts w:ascii="Times New Roman" w:hAnsi="Times New Roman"/>
                <w:color w:val="000000"/>
                <w:sz w:val="24"/>
              </w:rPr>
              <w:t>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C18DE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6D6FB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363C47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575660C" w14:textId="77777777" w:rsidR="004C1EFA" w:rsidRDefault="004C1EFA">
            <w:pPr>
              <w:spacing w:after="0"/>
              <w:ind w:left="135"/>
            </w:pPr>
          </w:p>
        </w:tc>
      </w:tr>
      <w:tr w:rsidR="004C1EFA" w14:paraId="6E1E1C41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7828E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C55D7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9F5F4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16A70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12333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42F0D6" w14:textId="77777777" w:rsidR="004C1EFA" w:rsidRDefault="004C1EFA">
            <w:pPr>
              <w:spacing w:after="0"/>
              <w:ind w:left="135"/>
            </w:pPr>
          </w:p>
        </w:tc>
      </w:tr>
      <w:tr w:rsidR="004C1EFA" w14:paraId="405ED9D9" w14:textId="77777777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42ED3A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79EEF3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7D0DF3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0FC28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A7944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DF1628F" w14:textId="77777777" w:rsidR="004C1EFA" w:rsidRDefault="004C1EFA">
            <w:pPr>
              <w:spacing w:after="0"/>
              <w:ind w:left="135"/>
            </w:pPr>
          </w:p>
        </w:tc>
      </w:tr>
      <w:tr w:rsidR="004C1EFA" w14:paraId="5BE8847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821C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B941E11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523F0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49BD8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F7A101" w14:textId="77777777" w:rsidR="004C1EFA" w:rsidRDefault="004C1EFA"/>
        </w:tc>
      </w:tr>
    </w:tbl>
    <w:p w14:paraId="022ED906" w14:textId="77777777" w:rsidR="004C1EFA" w:rsidRDefault="004C1EFA">
      <w:pPr>
        <w:sectPr w:rsidR="004C1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485E18" w14:textId="77777777" w:rsidR="004C1EFA" w:rsidRDefault="004C1EFA">
      <w:pPr>
        <w:sectPr w:rsidR="004C1E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3253543"/>
    </w:p>
    <w:bookmarkEnd w:id="9"/>
    <w:p w14:paraId="254EB14A" w14:textId="77777777" w:rsidR="004C1EFA" w:rsidRDefault="00DC36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6F423F2" w14:textId="77777777" w:rsidR="004C1EFA" w:rsidRDefault="00DC36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567"/>
        <w:gridCol w:w="1115"/>
        <w:gridCol w:w="1843"/>
        <w:gridCol w:w="1912"/>
        <w:gridCol w:w="1349"/>
        <w:gridCol w:w="2223"/>
      </w:tblGrid>
      <w:tr w:rsidR="004C1EFA" w14:paraId="604F6087" w14:textId="77777777">
        <w:trPr>
          <w:trHeight w:val="144"/>
          <w:tblCellSpacing w:w="0" w:type="dxa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3E05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934DBD" w14:textId="77777777" w:rsidR="004C1EFA" w:rsidRDefault="004C1E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A328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119AAB" w14:textId="77777777" w:rsidR="004C1EFA" w:rsidRDefault="004C1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677759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A7A62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15CE68" w14:textId="77777777" w:rsidR="004C1EFA" w:rsidRDefault="004C1EF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C263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734CA0" w14:textId="77777777" w:rsidR="004C1EFA" w:rsidRDefault="004C1EFA">
            <w:pPr>
              <w:spacing w:after="0"/>
              <w:ind w:left="135"/>
            </w:pPr>
          </w:p>
        </w:tc>
      </w:tr>
      <w:tr w:rsidR="004C1EFA" w14:paraId="5DCDB7D8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7030B" w14:textId="77777777" w:rsidR="004C1EFA" w:rsidRDefault="004C1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C9B55" w14:textId="77777777" w:rsidR="004C1EFA" w:rsidRDefault="004C1EF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C5FD9A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2DCA57" w14:textId="77777777" w:rsidR="004C1EFA" w:rsidRDefault="004C1EF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BB82A0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30E76C" w14:textId="77777777" w:rsidR="004C1EFA" w:rsidRDefault="004C1EF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2AD96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E2FC9D" w14:textId="77777777" w:rsidR="004C1EFA" w:rsidRDefault="004C1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1F5B7" w14:textId="77777777" w:rsidR="004C1EFA" w:rsidRDefault="004C1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C4FCA" w14:textId="77777777" w:rsidR="004C1EFA" w:rsidRDefault="004C1EFA"/>
        </w:tc>
      </w:tr>
      <w:tr w:rsidR="004C1EFA" w14:paraId="12F11970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12D3E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58171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7B975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369BC5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6B70B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6CFA97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A43E27" w14:textId="77777777" w:rsidR="004C1EFA" w:rsidRDefault="004C1EFA">
            <w:pPr>
              <w:spacing w:after="0"/>
              <w:ind w:left="135"/>
            </w:pPr>
          </w:p>
        </w:tc>
      </w:tr>
      <w:tr w:rsidR="004C1EFA" w14:paraId="41A4702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669AB2A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D83D0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со сверстниками. Общие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8AB10EA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5B497C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C2FA50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ADAE16D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A06CAF3" w14:textId="77777777" w:rsidR="004C1EFA" w:rsidRDefault="004C1EFA">
            <w:pPr>
              <w:spacing w:after="0"/>
              <w:ind w:left="135"/>
            </w:pPr>
          </w:p>
        </w:tc>
      </w:tr>
      <w:tr w:rsidR="004C1EFA" w14:paraId="5C77F28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C6FFBA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174F2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44583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F8458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38F9A2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719321D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CA4770C" w14:textId="77777777" w:rsidR="004C1EFA" w:rsidRDefault="004C1EFA">
            <w:pPr>
              <w:spacing w:after="0"/>
              <w:ind w:left="135"/>
            </w:pPr>
          </w:p>
        </w:tc>
      </w:tr>
      <w:tr w:rsidR="004C1EFA" w14:paraId="32632EF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09F355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CD91A8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759D87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CD1102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66D08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25BF6F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D1DFC41" w14:textId="77777777" w:rsidR="004C1EFA" w:rsidRDefault="004C1EFA">
            <w:pPr>
              <w:spacing w:after="0"/>
              <w:ind w:left="135"/>
            </w:pPr>
          </w:p>
        </w:tc>
      </w:tr>
      <w:tr w:rsidR="004C1EFA" w14:paraId="1693DA2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20E96F9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C299F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89A35F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F15CB6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22A0E5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2759944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485A83D" w14:textId="77777777" w:rsidR="004C1EFA" w:rsidRDefault="004C1EFA">
            <w:pPr>
              <w:spacing w:after="0"/>
              <w:ind w:left="135"/>
            </w:pPr>
          </w:p>
        </w:tc>
      </w:tr>
      <w:tr w:rsidR="004C1EFA" w14:paraId="6FE96AB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1256B5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9348D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45E12F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80B0DD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B1E9EB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0BC83E4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B1C8364" w14:textId="77777777" w:rsidR="004C1EFA" w:rsidRDefault="004C1EFA">
            <w:pPr>
              <w:spacing w:after="0"/>
              <w:ind w:left="135"/>
            </w:pPr>
          </w:p>
        </w:tc>
      </w:tr>
      <w:tr w:rsidR="004C1EFA" w14:paraId="1B75EEA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8AF0C06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6D289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CBBA7C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61FBB6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6651C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25B87C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C7479EA" w14:textId="77777777" w:rsidR="004C1EFA" w:rsidRDefault="004C1EFA">
            <w:pPr>
              <w:spacing w:after="0"/>
              <w:ind w:left="135"/>
            </w:pPr>
          </w:p>
        </w:tc>
      </w:tr>
      <w:tr w:rsidR="004C1EFA" w14:paraId="6B06E428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6527FFA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04497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D8394E1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BF3413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19039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0AC7FD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B05057" w14:textId="77777777" w:rsidR="004C1EFA" w:rsidRDefault="004C1EFA">
            <w:pPr>
              <w:spacing w:after="0"/>
              <w:ind w:left="135"/>
            </w:pPr>
          </w:p>
        </w:tc>
      </w:tr>
      <w:tr w:rsidR="004C1EFA" w14:paraId="11198E53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26BC879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F679D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ACE33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895385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F9FB53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CF763E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C18BB5" w14:textId="77777777" w:rsidR="004C1EFA" w:rsidRDefault="004C1EFA">
            <w:pPr>
              <w:spacing w:after="0"/>
              <w:ind w:left="135"/>
            </w:pPr>
          </w:p>
        </w:tc>
      </w:tr>
      <w:tr w:rsidR="004C1EFA" w14:paraId="492193D9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C75CB7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0B4861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1E49B4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25341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04BBBD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471A8D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66ADAD" w14:textId="77777777" w:rsidR="004C1EFA" w:rsidRDefault="004C1EFA">
            <w:pPr>
              <w:spacing w:after="0"/>
              <w:ind w:left="135"/>
            </w:pPr>
          </w:p>
        </w:tc>
      </w:tr>
      <w:tr w:rsidR="004C1EFA" w14:paraId="15C6DE0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831C90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FA835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D8D5A0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2C2911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44BFB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17C0807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E4CDCFE" w14:textId="77777777" w:rsidR="004C1EFA" w:rsidRDefault="004C1EFA">
            <w:pPr>
              <w:spacing w:after="0"/>
              <w:ind w:left="135"/>
            </w:pPr>
          </w:p>
        </w:tc>
      </w:tr>
      <w:tr w:rsidR="004C1EFA" w14:paraId="395BB83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9419A9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D3CAE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характеристика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C1CB18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3D444B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15C054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244545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2650ACA" w14:textId="77777777" w:rsidR="004C1EFA" w:rsidRDefault="004C1EFA">
            <w:pPr>
              <w:spacing w:after="0"/>
              <w:ind w:left="135"/>
            </w:pPr>
          </w:p>
        </w:tc>
      </w:tr>
      <w:tr w:rsidR="004C1EFA" w14:paraId="140CA989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EB788E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0BB4C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621F16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F3608F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702560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FAA244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D3E8F4F" w14:textId="77777777" w:rsidR="004C1EFA" w:rsidRDefault="004C1EFA">
            <w:pPr>
              <w:spacing w:after="0"/>
              <w:ind w:left="135"/>
            </w:pPr>
          </w:p>
        </w:tc>
      </w:tr>
      <w:tr w:rsidR="004C1EFA" w14:paraId="2D0B8AF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4D0AC89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77CD5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30DB76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041F61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D8A73A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3836FFD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01.10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6BF7BB" w14:textId="77777777" w:rsidR="004C1EFA" w:rsidRDefault="004C1EFA">
            <w:pPr>
              <w:spacing w:after="0"/>
              <w:ind w:left="135"/>
            </w:pPr>
          </w:p>
        </w:tc>
      </w:tr>
      <w:tr w:rsidR="004C1EFA" w14:paraId="4132C39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EDEEAE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E5F968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99DD6AE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741D17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30E810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E79A4FE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BBB72DF" w14:textId="77777777" w:rsidR="004C1EFA" w:rsidRDefault="004C1EFA">
            <w:pPr>
              <w:spacing w:after="0"/>
              <w:ind w:left="135"/>
            </w:pPr>
          </w:p>
        </w:tc>
      </w:tr>
      <w:tr w:rsidR="004C1EFA" w14:paraId="456508C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386EF0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8D5BC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C05BE0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357CDF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A8531C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2D3903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9503744" w14:textId="77777777" w:rsidR="004C1EFA" w:rsidRDefault="004C1EFA">
            <w:pPr>
              <w:spacing w:after="0"/>
              <w:ind w:left="135"/>
            </w:pPr>
          </w:p>
        </w:tc>
      </w:tr>
      <w:tr w:rsidR="004C1EFA" w14:paraId="292E222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00E119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C64F4F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DD6809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8ECEF0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49B67A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8E4C97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08.10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C119280" w14:textId="77777777" w:rsidR="004C1EFA" w:rsidRDefault="004C1EFA">
            <w:pPr>
              <w:spacing w:after="0"/>
              <w:ind w:left="135"/>
            </w:pPr>
          </w:p>
        </w:tc>
      </w:tr>
      <w:tr w:rsidR="004C1EFA" w14:paraId="37EEF3DA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9E0E9FD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7D751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C02AA1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D43CBA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CE8D8A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BCD4D3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E185E85" w14:textId="77777777" w:rsidR="004C1EFA" w:rsidRDefault="004C1EFA">
            <w:pPr>
              <w:spacing w:after="0"/>
              <w:ind w:left="135"/>
            </w:pPr>
          </w:p>
        </w:tc>
      </w:tr>
      <w:tr w:rsidR="004C1EFA" w14:paraId="60F4184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50DBC7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0361D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CD5BA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043159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A0844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10018CD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C43362" w14:textId="77777777" w:rsidR="004C1EFA" w:rsidRDefault="004C1EFA">
            <w:pPr>
              <w:spacing w:after="0"/>
              <w:ind w:left="135"/>
            </w:pPr>
          </w:p>
        </w:tc>
      </w:tr>
      <w:tr w:rsidR="004C1EFA" w14:paraId="39D17402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F556326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C9511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B39BB1A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0CB87B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B219AC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33C438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9F652C0" w14:textId="77777777" w:rsidR="004C1EFA" w:rsidRDefault="004C1EFA">
            <w:pPr>
              <w:spacing w:after="0"/>
              <w:ind w:left="135"/>
            </w:pPr>
          </w:p>
        </w:tc>
      </w:tr>
      <w:tr w:rsidR="004C1EFA" w14:paraId="45D3686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35C3C8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8BE68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617CC2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A0062A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BD5F3D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9F76D8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43163EE" w14:textId="77777777" w:rsidR="004C1EFA" w:rsidRDefault="004C1EFA">
            <w:pPr>
              <w:spacing w:after="0"/>
              <w:ind w:left="135"/>
            </w:pPr>
          </w:p>
        </w:tc>
      </w:tr>
      <w:tr w:rsidR="004C1EFA" w14:paraId="59F3E69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A59AB3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0AF8E2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8FAD901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63F29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75DCAD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43C7BF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F6D94D7" w14:textId="77777777" w:rsidR="004C1EFA" w:rsidRDefault="004C1EFA">
            <w:pPr>
              <w:spacing w:after="0"/>
              <w:ind w:left="135"/>
            </w:pPr>
          </w:p>
        </w:tc>
      </w:tr>
      <w:tr w:rsidR="004C1EFA" w14:paraId="5E4A4D0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CE199F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DBE57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FFF703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5816B7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047A8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3DCDBF8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AEF6D8B" w14:textId="77777777" w:rsidR="004C1EFA" w:rsidRDefault="004C1EFA">
            <w:pPr>
              <w:spacing w:after="0"/>
              <w:ind w:left="135"/>
            </w:pPr>
          </w:p>
        </w:tc>
      </w:tr>
      <w:tr w:rsidR="004C1EFA" w14:paraId="596C6A2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379F615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E27D1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3E59FB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2C15F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553048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CE0EB62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BB2E79E" w14:textId="77777777" w:rsidR="004C1EFA" w:rsidRDefault="004C1EFA">
            <w:pPr>
              <w:spacing w:after="0"/>
              <w:ind w:left="135"/>
            </w:pPr>
          </w:p>
        </w:tc>
      </w:tr>
      <w:tr w:rsidR="004C1EFA" w14:paraId="732A50D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F30EDCD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1F9B9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система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EA048E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61941A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F8609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09E27D2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E6A6827" w14:textId="77777777" w:rsidR="004C1EFA" w:rsidRDefault="004C1EFA">
            <w:pPr>
              <w:spacing w:after="0"/>
              <w:ind w:left="135"/>
            </w:pPr>
          </w:p>
        </w:tc>
      </w:tr>
      <w:tr w:rsidR="004C1EFA" w14:paraId="174120D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96D5766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BEBC8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A540E31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5B144A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A3356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C455502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ADB39B2" w14:textId="77777777" w:rsidR="004C1EFA" w:rsidRDefault="004C1EFA">
            <w:pPr>
              <w:spacing w:after="0"/>
              <w:ind w:left="135"/>
            </w:pPr>
          </w:p>
        </w:tc>
      </w:tr>
      <w:tr w:rsidR="004C1EFA" w14:paraId="627C4C7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95439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4E411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223A4E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C7B4AA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0EBBCB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EB4710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60251A" w14:textId="77777777" w:rsidR="004C1EFA" w:rsidRDefault="004C1EFA">
            <w:pPr>
              <w:spacing w:after="0"/>
              <w:ind w:left="135"/>
            </w:pPr>
          </w:p>
        </w:tc>
      </w:tr>
      <w:tr w:rsidR="004C1EFA" w14:paraId="5ACAAAFC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58E01A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E1C1F3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DA6B2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44DBC3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3B60C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1FC8C5C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A165C9" w14:textId="77777777" w:rsidR="004C1EFA" w:rsidRDefault="004C1EFA">
            <w:pPr>
              <w:spacing w:after="0"/>
              <w:ind w:left="135"/>
            </w:pPr>
          </w:p>
        </w:tc>
      </w:tr>
      <w:tr w:rsidR="004C1EFA" w14:paraId="298B0E2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C0E63A9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12034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141C6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B914C1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020F78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BC5DD5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0C891B9" w14:textId="77777777" w:rsidR="004C1EFA" w:rsidRDefault="004C1EFA">
            <w:pPr>
              <w:spacing w:after="0"/>
              <w:ind w:left="135"/>
            </w:pPr>
          </w:p>
        </w:tc>
      </w:tr>
      <w:tr w:rsidR="004C1EFA" w14:paraId="544AAFC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6AA742A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37429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70370F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120EE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1D24C7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BCD6DC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2F9CD6D" w14:textId="77777777" w:rsidR="004C1EFA" w:rsidRDefault="004C1EFA">
            <w:pPr>
              <w:spacing w:after="0"/>
              <w:ind w:left="135"/>
            </w:pPr>
          </w:p>
        </w:tc>
      </w:tr>
      <w:tr w:rsidR="004C1EFA" w14:paraId="619D2B32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04655A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52061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6C0B9A9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A9F544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D71C18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01A0A5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20AC10F" w14:textId="77777777" w:rsidR="004C1EFA" w:rsidRDefault="004C1EFA">
            <w:pPr>
              <w:spacing w:after="0"/>
              <w:ind w:left="135"/>
            </w:pPr>
          </w:p>
        </w:tc>
      </w:tr>
      <w:tr w:rsidR="004C1EFA" w14:paraId="37BD7EE3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58F19B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D99728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88BD09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C8E48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4F2E15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4BC5E9C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867EDB" w14:textId="77777777" w:rsidR="004C1EFA" w:rsidRDefault="004C1EFA">
            <w:pPr>
              <w:spacing w:after="0"/>
              <w:ind w:left="135"/>
            </w:pPr>
          </w:p>
        </w:tc>
      </w:tr>
      <w:tr w:rsidR="004C1EFA" w14:paraId="0C5FF638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BB99085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EA382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C78F121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C76B5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6D8EE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50FBA24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64AD7B" w14:textId="77777777" w:rsidR="004C1EFA" w:rsidRDefault="004C1EFA">
            <w:pPr>
              <w:spacing w:after="0"/>
              <w:ind w:left="135"/>
            </w:pPr>
          </w:p>
        </w:tc>
      </w:tr>
      <w:tr w:rsidR="004C1EFA" w14:paraId="32A0128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8756E1A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0DB848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5637E0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E653D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32A562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A37550E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C6D9D8" w14:textId="77777777" w:rsidR="004C1EFA" w:rsidRDefault="004C1EFA">
            <w:pPr>
              <w:spacing w:after="0"/>
              <w:ind w:left="135"/>
            </w:pPr>
          </w:p>
        </w:tc>
      </w:tr>
      <w:tr w:rsidR="004C1EFA" w14:paraId="2E17F129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1F4985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84473F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AE245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3B4D90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F696A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DFEEFA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83C5865" w14:textId="77777777" w:rsidR="004C1EFA" w:rsidRDefault="004C1EFA">
            <w:pPr>
              <w:spacing w:after="0"/>
              <w:ind w:left="135"/>
            </w:pPr>
          </w:p>
        </w:tc>
      </w:tr>
      <w:tr w:rsidR="004C1EFA" w14:paraId="5B02C06C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78B7CE5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435693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5D292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FFFCE3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9653F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9210C77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3E81F39" w14:textId="77777777" w:rsidR="004C1EFA" w:rsidRDefault="004C1EFA">
            <w:pPr>
              <w:spacing w:after="0"/>
              <w:ind w:left="135"/>
            </w:pPr>
          </w:p>
        </w:tc>
      </w:tr>
      <w:tr w:rsidR="004C1EFA" w14:paraId="259F946C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39CCC99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61C98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F7BE4A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EFFBA8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3A2B20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395946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C6A5083" w14:textId="77777777" w:rsidR="004C1EFA" w:rsidRDefault="004C1EFA">
            <w:pPr>
              <w:spacing w:after="0"/>
              <w:ind w:left="135"/>
            </w:pPr>
          </w:p>
        </w:tc>
      </w:tr>
      <w:tr w:rsidR="004C1EFA" w14:paraId="343BFEF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60DBD1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1CDF2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6A87D2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D639A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6E988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6DD68BA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70775B9" w14:textId="77777777" w:rsidR="004C1EFA" w:rsidRDefault="004C1EFA">
            <w:pPr>
              <w:spacing w:after="0"/>
              <w:ind w:left="135"/>
            </w:pPr>
          </w:p>
        </w:tc>
      </w:tr>
      <w:tr w:rsidR="004C1EFA" w14:paraId="26F142DC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CB2265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76EB0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222F6D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26519C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B9BE36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66FD20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AD8B700" w14:textId="77777777" w:rsidR="004C1EFA" w:rsidRDefault="004C1EFA">
            <w:pPr>
              <w:spacing w:after="0"/>
              <w:ind w:left="135"/>
            </w:pPr>
          </w:p>
        </w:tc>
      </w:tr>
      <w:tr w:rsidR="004C1EFA" w14:paraId="189AEBF2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09EACD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589EE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CD5AB2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C132AA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58AA8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291DC5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0BE1E3E" w14:textId="77777777" w:rsidR="004C1EFA" w:rsidRDefault="004C1EFA">
            <w:pPr>
              <w:spacing w:after="0"/>
              <w:ind w:left="135"/>
            </w:pPr>
          </w:p>
        </w:tc>
      </w:tr>
      <w:tr w:rsidR="004C1EFA" w14:paraId="3BEC1B0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5A57F8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ED74C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EA6213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6561DF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0C9644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918CAD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729714A" w14:textId="77777777" w:rsidR="004C1EFA" w:rsidRDefault="004C1EFA">
            <w:pPr>
              <w:spacing w:after="0"/>
              <w:ind w:left="135"/>
            </w:pPr>
          </w:p>
        </w:tc>
      </w:tr>
      <w:tr w:rsidR="004C1EFA" w14:paraId="145E4018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BD5614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03136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50B377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A5CD31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61AC59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C1A0598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D5581B8" w14:textId="77777777" w:rsidR="004C1EFA" w:rsidRDefault="004C1EFA">
            <w:pPr>
              <w:spacing w:after="0"/>
              <w:ind w:left="135"/>
            </w:pPr>
          </w:p>
        </w:tc>
      </w:tr>
      <w:tr w:rsidR="004C1EFA" w14:paraId="344D2058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ECDA0C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9EA84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AA4A2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5EB103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5D9A5E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9BDA6C4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BB39AF8" w14:textId="77777777" w:rsidR="004C1EFA" w:rsidRDefault="004C1EFA">
            <w:pPr>
              <w:spacing w:after="0"/>
              <w:ind w:left="135"/>
            </w:pPr>
          </w:p>
        </w:tc>
      </w:tr>
      <w:tr w:rsidR="004C1EFA" w14:paraId="5B7DD64D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DDE9A6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D51683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CCD7DE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264BAE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D61EBA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09B56E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2622DA5" w14:textId="77777777" w:rsidR="004C1EFA" w:rsidRDefault="004C1EFA">
            <w:pPr>
              <w:spacing w:after="0"/>
              <w:ind w:left="135"/>
            </w:pPr>
          </w:p>
        </w:tc>
      </w:tr>
      <w:tr w:rsidR="004C1EFA" w14:paraId="113FD683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5932D2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3706B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C091EAE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EAB34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AECA23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3187998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FD6CB3" w14:textId="77777777" w:rsidR="004C1EFA" w:rsidRDefault="004C1EFA">
            <w:pPr>
              <w:spacing w:after="0"/>
              <w:ind w:left="135"/>
            </w:pPr>
          </w:p>
        </w:tc>
      </w:tr>
      <w:tr w:rsidR="004C1EFA" w14:paraId="2844057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9151E0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2CF1F8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</w:t>
            </w:r>
            <w:r>
              <w:rPr>
                <w:rFonts w:ascii="Times New Roman" w:hAnsi="Times New Roman"/>
                <w:color w:val="000000"/>
                <w:sz w:val="24"/>
              </w:rPr>
              <w:t>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94B764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F04A08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F8F8A7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0BF4028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40D2B54" w14:textId="77777777" w:rsidR="004C1EFA" w:rsidRDefault="004C1EFA">
            <w:pPr>
              <w:spacing w:after="0"/>
              <w:ind w:left="135"/>
            </w:pPr>
          </w:p>
        </w:tc>
      </w:tr>
      <w:tr w:rsidR="004C1EFA" w14:paraId="7989B75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49278CD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3130C2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428459E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03684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5C4809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E8663BE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AD5B06" w14:textId="77777777" w:rsidR="004C1EFA" w:rsidRDefault="004C1EFA">
            <w:pPr>
              <w:spacing w:after="0"/>
              <w:ind w:left="135"/>
            </w:pPr>
          </w:p>
        </w:tc>
      </w:tr>
      <w:tr w:rsidR="004C1EFA" w14:paraId="28DEB58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34B6D5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AF137F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A8BEE5E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544501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8C2125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846A17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8AC6656" w14:textId="77777777" w:rsidR="004C1EFA" w:rsidRDefault="004C1EFA">
            <w:pPr>
              <w:spacing w:after="0"/>
              <w:ind w:left="135"/>
            </w:pPr>
          </w:p>
        </w:tc>
      </w:tr>
      <w:tr w:rsidR="004C1EFA" w14:paraId="4D2EF523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2E5DB8D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2460D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9A4609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21B5A9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E6E96B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397BD3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F43F586" w14:textId="77777777" w:rsidR="004C1EFA" w:rsidRDefault="004C1EFA">
            <w:pPr>
              <w:spacing w:after="0"/>
              <w:ind w:left="135"/>
            </w:pPr>
          </w:p>
        </w:tc>
      </w:tr>
      <w:tr w:rsidR="004C1EFA" w14:paraId="161BF1E9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D7F294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5FD31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32506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4375F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110F91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331C7D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7CB878D" w14:textId="77777777" w:rsidR="004C1EFA" w:rsidRDefault="004C1EFA">
            <w:pPr>
              <w:spacing w:after="0"/>
              <w:ind w:left="135"/>
            </w:pPr>
          </w:p>
        </w:tc>
      </w:tr>
      <w:tr w:rsidR="004C1EFA" w14:paraId="73533D4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91C2846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41DAD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175935E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6A3638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52D042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B04760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2FBC2F" w14:textId="77777777" w:rsidR="004C1EFA" w:rsidRDefault="004C1EFA">
            <w:pPr>
              <w:spacing w:after="0"/>
              <w:ind w:left="135"/>
            </w:pPr>
          </w:p>
        </w:tc>
      </w:tr>
      <w:tr w:rsidR="004C1EFA" w14:paraId="2BC53D38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B629D5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3AF6A2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14917E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1E9DA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F93453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FD353AE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93E07FD" w14:textId="77777777" w:rsidR="004C1EFA" w:rsidRDefault="004C1EFA">
            <w:pPr>
              <w:spacing w:after="0"/>
              <w:ind w:left="135"/>
            </w:pPr>
          </w:p>
        </w:tc>
      </w:tr>
      <w:tr w:rsidR="004C1EFA" w14:paraId="4B693E7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8CA4BA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C6573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0C75E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813FD1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E1B4A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ADC14D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818D326" w14:textId="77777777" w:rsidR="004C1EFA" w:rsidRDefault="004C1EFA">
            <w:pPr>
              <w:spacing w:after="0"/>
              <w:ind w:left="135"/>
            </w:pPr>
          </w:p>
        </w:tc>
      </w:tr>
      <w:tr w:rsidR="004C1EFA" w14:paraId="7C18666C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F8EE12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617C2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E4A0D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FBF6B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344EF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4C6B9C4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6D1723E" w14:textId="77777777" w:rsidR="004C1EFA" w:rsidRDefault="004C1EFA">
            <w:pPr>
              <w:spacing w:after="0"/>
              <w:ind w:left="135"/>
            </w:pPr>
          </w:p>
        </w:tc>
      </w:tr>
      <w:tr w:rsidR="004C1EFA" w14:paraId="349CF2B2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F1E3C6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FF853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A78F3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52DF5D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3D102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4A24460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025C901" w14:textId="77777777" w:rsidR="004C1EFA" w:rsidRDefault="004C1EFA">
            <w:pPr>
              <w:spacing w:after="0"/>
              <w:ind w:left="135"/>
            </w:pPr>
          </w:p>
        </w:tc>
      </w:tr>
      <w:tr w:rsidR="004C1EFA" w14:paraId="08E79BF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4176D8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D0DBB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4899389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CEDAE0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39684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661643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14FAE8A" w14:textId="77777777" w:rsidR="004C1EFA" w:rsidRDefault="004C1EFA">
            <w:pPr>
              <w:spacing w:after="0"/>
              <w:ind w:left="135"/>
            </w:pPr>
          </w:p>
        </w:tc>
      </w:tr>
      <w:tr w:rsidR="004C1EFA" w14:paraId="0CB936A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56C5D8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F0C00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6033D6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557A49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E52C8D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8EED32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D27D8E9" w14:textId="77777777" w:rsidR="004C1EFA" w:rsidRDefault="004C1EFA">
            <w:pPr>
              <w:spacing w:after="0"/>
              <w:ind w:left="135"/>
            </w:pPr>
          </w:p>
        </w:tc>
      </w:tr>
      <w:tr w:rsidR="004C1EFA" w14:paraId="49F3244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71FCC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FC52C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5FFDA3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362F52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63A12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72B044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4F0156" w14:textId="77777777" w:rsidR="004C1EFA" w:rsidRDefault="004C1EFA">
            <w:pPr>
              <w:spacing w:after="0"/>
              <w:ind w:left="135"/>
            </w:pPr>
          </w:p>
        </w:tc>
      </w:tr>
      <w:tr w:rsidR="004C1EFA" w14:paraId="1EE3485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FC357B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08C97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26C19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DD770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2C11C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5B3992D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6081390" w14:textId="77777777" w:rsidR="004C1EFA" w:rsidRDefault="004C1EFA">
            <w:pPr>
              <w:spacing w:after="0"/>
              <w:ind w:left="135"/>
            </w:pPr>
          </w:p>
        </w:tc>
      </w:tr>
      <w:tr w:rsidR="004C1EFA" w14:paraId="385DBA99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05B00F5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407832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A4FCAB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21FA87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38DBD1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F9CAEA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E4B0C1" w14:textId="77777777" w:rsidR="004C1EFA" w:rsidRDefault="004C1EFA">
            <w:pPr>
              <w:spacing w:after="0"/>
              <w:ind w:left="135"/>
            </w:pPr>
          </w:p>
        </w:tc>
      </w:tr>
      <w:tr w:rsidR="004C1EFA" w14:paraId="67D8CC2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ECC5B4A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D732A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ABFD60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C820FA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49F417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C9EB312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F48685F" w14:textId="77777777" w:rsidR="004C1EFA" w:rsidRDefault="004C1EFA">
            <w:pPr>
              <w:spacing w:after="0"/>
              <w:ind w:left="135"/>
            </w:pPr>
          </w:p>
        </w:tc>
      </w:tr>
      <w:tr w:rsidR="004C1EFA" w14:paraId="3F08B06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31C73C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93101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5DDC21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76BB48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9F8DC5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B2A75F0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6FB3ABA" w14:textId="77777777" w:rsidR="004C1EFA" w:rsidRDefault="004C1EFA">
            <w:pPr>
              <w:spacing w:after="0"/>
              <w:ind w:left="135"/>
            </w:pPr>
          </w:p>
        </w:tc>
      </w:tr>
      <w:tr w:rsidR="004C1EFA" w14:paraId="2A11223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657B6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3ADEA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7D73A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7CAC19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8714AE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D52FDE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3E317B4" w14:textId="77777777" w:rsidR="004C1EFA" w:rsidRDefault="004C1EFA">
            <w:pPr>
              <w:spacing w:after="0"/>
              <w:ind w:left="135"/>
            </w:pPr>
          </w:p>
        </w:tc>
      </w:tr>
      <w:tr w:rsidR="004C1EFA" w14:paraId="27B459CA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E5B73C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7639B1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3901A6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510EB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2ADAE7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C0BB37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F1F0EC" w14:textId="77777777" w:rsidR="004C1EFA" w:rsidRDefault="004C1EFA">
            <w:pPr>
              <w:spacing w:after="0"/>
              <w:ind w:left="135"/>
            </w:pPr>
          </w:p>
        </w:tc>
      </w:tr>
      <w:tr w:rsidR="004C1EFA" w14:paraId="6D86154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CE55BD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024A6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ED7429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08E36D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AD9B56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D10590E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352982" w14:textId="77777777" w:rsidR="004C1EFA" w:rsidRDefault="004C1EFA">
            <w:pPr>
              <w:spacing w:after="0"/>
              <w:ind w:left="135"/>
            </w:pPr>
          </w:p>
        </w:tc>
      </w:tr>
      <w:tr w:rsidR="004C1EFA" w14:paraId="1044A28A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EB0F59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B898F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D1B23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6AFE54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4FC2FE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9C5CF70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4B3C976" w14:textId="77777777" w:rsidR="004C1EFA" w:rsidRDefault="004C1EFA">
            <w:pPr>
              <w:spacing w:after="0"/>
              <w:ind w:left="135"/>
            </w:pPr>
          </w:p>
        </w:tc>
      </w:tr>
      <w:tr w:rsidR="004C1EFA" w14:paraId="2487273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41C4679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C86E98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t>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347808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19B30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F6B99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93999D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1D070E1" w14:textId="77777777" w:rsidR="004C1EFA" w:rsidRDefault="004C1EFA">
            <w:pPr>
              <w:spacing w:after="0"/>
              <w:ind w:left="135"/>
            </w:pPr>
          </w:p>
        </w:tc>
      </w:tr>
      <w:tr w:rsidR="004C1EFA" w14:paraId="078E2CA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FF7C9F5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0BB491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C1ADC3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7E228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AFEC5D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AF8C988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584CFB" w14:textId="77777777" w:rsidR="004C1EFA" w:rsidRDefault="004C1EFA">
            <w:pPr>
              <w:spacing w:after="0"/>
              <w:ind w:left="135"/>
            </w:pPr>
          </w:p>
        </w:tc>
      </w:tr>
      <w:tr w:rsidR="004C1EFA" w14:paraId="3A090D0A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453B29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F86131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8B5702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9BD8A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D3C57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34AC8D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0871F9" w14:textId="77777777" w:rsidR="004C1EFA" w:rsidRDefault="004C1EFA">
            <w:pPr>
              <w:spacing w:after="0"/>
              <w:ind w:left="135"/>
            </w:pPr>
          </w:p>
        </w:tc>
      </w:tr>
      <w:tr w:rsidR="004C1EFA" w14:paraId="7540653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845F93A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76C93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11FDBA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3F8BA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CDC8F2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46BD78D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8393202" w14:textId="77777777" w:rsidR="004C1EFA" w:rsidRDefault="004C1EFA">
            <w:pPr>
              <w:spacing w:after="0"/>
              <w:ind w:left="135"/>
            </w:pPr>
          </w:p>
        </w:tc>
      </w:tr>
      <w:tr w:rsidR="004C1EFA" w14:paraId="3B320820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278F8A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E805B2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2F4E2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ED571B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77C9D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7868FC7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467CE4" w14:textId="77777777" w:rsidR="004C1EFA" w:rsidRDefault="004C1EFA">
            <w:pPr>
              <w:spacing w:after="0"/>
              <w:ind w:left="135"/>
            </w:pPr>
          </w:p>
        </w:tc>
      </w:tr>
      <w:tr w:rsidR="004C1EFA" w14:paraId="1AF0C1A0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96E908A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ABBA9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226FD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28CF6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A8EBB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B67DB1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A4DEFAD" w14:textId="77777777" w:rsidR="004C1EFA" w:rsidRDefault="004C1EFA">
            <w:pPr>
              <w:spacing w:after="0"/>
              <w:ind w:left="135"/>
            </w:pPr>
          </w:p>
        </w:tc>
      </w:tr>
      <w:tr w:rsidR="004C1EFA" w14:paraId="58A25E5A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140E1A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1E9FC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EE4B81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777FF0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80CA1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4D51CC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EBD20DC" w14:textId="77777777" w:rsidR="004C1EFA" w:rsidRDefault="004C1EFA">
            <w:pPr>
              <w:spacing w:after="0"/>
              <w:ind w:left="135"/>
            </w:pPr>
          </w:p>
        </w:tc>
      </w:tr>
      <w:tr w:rsidR="004C1EFA" w14:paraId="46A031C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80A990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9CB44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BDA7E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5DEBF6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61A9A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6B5962D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F4F0C85" w14:textId="77777777" w:rsidR="004C1EFA" w:rsidRDefault="004C1EFA">
            <w:pPr>
              <w:spacing w:after="0"/>
              <w:ind w:left="135"/>
            </w:pPr>
          </w:p>
        </w:tc>
      </w:tr>
      <w:tr w:rsidR="004C1EFA" w14:paraId="7E464DB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A30CB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2CA041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70C9F2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A4358B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4AF366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0C5EF2C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4752CD8" w14:textId="77777777" w:rsidR="004C1EFA" w:rsidRDefault="004C1EFA">
            <w:pPr>
              <w:spacing w:after="0"/>
              <w:ind w:left="135"/>
            </w:pPr>
          </w:p>
        </w:tc>
      </w:tr>
      <w:tr w:rsidR="004C1EFA" w14:paraId="12E45FB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A20008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C12AE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5980DC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554682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22D4FA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F549FB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C7F18B9" w14:textId="77777777" w:rsidR="004C1EFA" w:rsidRDefault="004C1EFA">
            <w:pPr>
              <w:spacing w:after="0"/>
              <w:ind w:left="135"/>
            </w:pPr>
          </w:p>
        </w:tc>
      </w:tr>
      <w:tr w:rsidR="004C1EFA" w14:paraId="3E43D72C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E393956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597F1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86E8AC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3CF995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3A614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0B3470C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B9782B" w14:textId="77777777" w:rsidR="004C1EFA" w:rsidRDefault="004C1EFA">
            <w:pPr>
              <w:spacing w:after="0"/>
              <w:ind w:left="135"/>
            </w:pPr>
          </w:p>
        </w:tc>
      </w:tr>
      <w:tr w:rsidR="004C1EFA" w14:paraId="24777AF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A28CC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FE6C7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C937BA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0FB838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BF154A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449E54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1EEE296" w14:textId="77777777" w:rsidR="004C1EFA" w:rsidRDefault="004C1EFA">
            <w:pPr>
              <w:spacing w:after="0"/>
              <w:ind w:left="135"/>
            </w:pPr>
          </w:p>
        </w:tc>
      </w:tr>
      <w:tr w:rsidR="004C1EFA" w14:paraId="680CBB49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6B64EB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F5D622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424BD8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087C28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33E90D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247026A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345779" w14:textId="77777777" w:rsidR="004C1EFA" w:rsidRDefault="004C1EFA">
            <w:pPr>
              <w:spacing w:after="0"/>
              <w:ind w:left="135"/>
            </w:pPr>
          </w:p>
        </w:tc>
      </w:tr>
      <w:tr w:rsidR="004C1EFA" w14:paraId="64ECDCB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79D9E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A857F8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4386A9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691B26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E75C4F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711981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31.03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903E173" w14:textId="77777777" w:rsidR="004C1EFA" w:rsidRDefault="004C1EFA">
            <w:pPr>
              <w:spacing w:after="0"/>
              <w:ind w:left="135"/>
            </w:pPr>
          </w:p>
        </w:tc>
      </w:tr>
      <w:tr w:rsidR="004C1EFA" w14:paraId="6C9BB87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DDCD79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48682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0D1141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FFB668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9841A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E1B4E87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01.04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8A066FC" w14:textId="77777777" w:rsidR="004C1EFA" w:rsidRDefault="004C1EFA">
            <w:pPr>
              <w:spacing w:after="0"/>
              <w:ind w:left="135"/>
            </w:pPr>
          </w:p>
        </w:tc>
      </w:tr>
      <w:tr w:rsidR="004C1EFA" w14:paraId="498DEC7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D01D00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95978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E39FE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979B2F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D4607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A866750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13641F9" w14:textId="77777777" w:rsidR="004C1EFA" w:rsidRDefault="004C1EFA">
            <w:pPr>
              <w:spacing w:after="0"/>
              <w:ind w:left="135"/>
            </w:pPr>
          </w:p>
        </w:tc>
      </w:tr>
      <w:tr w:rsidR="004C1EFA" w14:paraId="4CD623D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4B54035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6D2D3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6B4E8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2B12EF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63BF5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7AFCE2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E85C4A7" w14:textId="77777777" w:rsidR="004C1EFA" w:rsidRDefault="004C1EFA">
            <w:pPr>
              <w:spacing w:after="0"/>
              <w:ind w:left="135"/>
            </w:pPr>
          </w:p>
        </w:tc>
      </w:tr>
      <w:tr w:rsidR="004C1EFA" w14:paraId="43915ED0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2AD66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6F6C8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Гаджеты. Перспективы и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A36BB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D67D17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DBFD2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C8C889A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08.04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61734E" w14:textId="77777777" w:rsidR="004C1EFA" w:rsidRDefault="004C1EFA">
            <w:pPr>
              <w:spacing w:after="0"/>
              <w:ind w:left="135"/>
            </w:pPr>
          </w:p>
        </w:tc>
      </w:tr>
      <w:tr w:rsidR="004C1EFA" w14:paraId="069D28E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AEF257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7DCA5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C6FE6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C19CC9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4CAB8A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01A21C0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8DA91A" w14:textId="77777777" w:rsidR="004C1EFA" w:rsidRDefault="004C1EFA">
            <w:pPr>
              <w:spacing w:after="0"/>
              <w:ind w:left="135"/>
            </w:pPr>
          </w:p>
        </w:tc>
      </w:tr>
      <w:tr w:rsidR="004C1EFA" w14:paraId="085CD5C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6380E2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84946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C3E6599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0CC762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DE5CC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39A6CF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528FA0" w14:textId="77777777" w:rsidR="004C1EFA" w:rsidRDefault="004C1EFA">
            <w:pPr>
              <w:spacing w:after="0"/>
              <w:ind w:left="135"/>
            </w:pPr>
          </w:p>
        </w:tc>
      </w:tr>
      <w:tr w:rsidR="004C1EFA" w14:paraId="1090F7C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C82E9C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500628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A091EA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AE9925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DA094E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47D7F32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D855EC1" w14:textId="77777777" w:rsidR="004C1EFA" w:rsidRDefault="004C1EFA">
            <w:pPr>
              <w:spacing w:after="0"/>
              <w:ind w:left="135"/>
            </w:pPr>
          </w:p>
        </w:tc>
      </w:tr>
      <w:tr w:rsidR="004C1EFA" w14:paraId="3D6EDCE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47EECE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524E2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48DF76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559093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C2E11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642EB7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508E45" w14:textId="77777777" w:rsidR="004C1EFA" w:rsidRDefault="004C1EFA">
            <w:pPr>
              <w:spacing w:after="0"/>
              <w:ind w:left="135"/>
            </w:pPr>
          </w:p>
        </w:tc>
      </w:tr>
      <w:tr w:rsidR="004C1EFA" w14:paraId="4F2333A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11E9DE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9D9CE2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9879B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78360B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23100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A2A761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A014E3C" w14:textId="77777777" w:rsidR="004C1EFA" w:rsidRDefault="004C1EFA">
            <w:pPr>
              <w:spacing w:after="0"/>
              <w:ind w:left="135"/>
            </w:pPr>
          </w:p>
        </w:tc>
      </w:tr>
      <w:tr w:rsidR="004C1EFA" w14:paraId="1961AFA3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4808D8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C2D01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6B6880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8C734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2FD16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B81F98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44E42B4" w14:textId="77777777" w:rsidR="004C1EFA" w:rsidRDefault="004C1EFA">
            <w:pPr>
              <w:spacing w:after="0"/>
              <w:ind w:left="135"/>
            </w:pPr>
          </w:p>
        </w:tc>
      </w:tr>
      <w:tr w:rsidR="004C1EFA" w14:paraId="50E8CC2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39BB53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82DC6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24D95AA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5734A1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2EF0C9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7C285F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C9B67C5" w14:textId="77777777" w:rsidR="004C1EFA" w:rsidRDefault="004C1EFA">
            <w:pPr>
              <w:spacing w:after="0"/>
              <w:ind w:left="135"/>
            </w:pPr>
          </w:p>
        </w:tc>
      </w:tr>
      <w:tr w:rsidR="004C1EFA" w14:paraId="61BA752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DEBE67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F5C40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86DA44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144BF1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563BA2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DE88FF4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DE7692A" w14:textId="77777777" w:rsidR="004C1EFA" w:rsidRDefault="004C1EFA">
            <w:pPr>
              <w:spacing w:after="0"/>
              <w:ind w:left="135"/>
            </w:pPr>
          </w:p>
        </w:tc>
      </w:tr>
      <w:tr w:rsidR="004C1EFA" w14:paraId="19775FA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92E488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A1C661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442E7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EB739A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2CE01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29DB364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29.04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6F7BF6B" w14:textId="77777777" w:rsidR="004C1EFA" w:rsidRDefault="004C1EFA">
            <w:pPr>
              <w:spacing w:after="0"/>
              <w:ind w:left="135"/>
            </w:pPr>
          </w:p>
        </w:tc>
      </w:tr>
      <w:tr w:rsidR="004C1EFA" w14:paraId="1D94033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39CD30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593D3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48F2AB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367B63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CC5F16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0CB213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BC4F267" w14:textId="77777777" w:rsidR="004C1EFA" w:rsidRDefault="004C1EFA">
            <w:pPr>
              <w:spacing w:after="0"/>
              <w:ind w:left="135"/>
            </w:pPr>
          </w:p>
        </w:tc>
      </w:tr>
      <w:tr w:rsidR="004C1EFA" w14:paraId="00885AC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24CBB0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B09DE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A7781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1B7193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50484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AF17CB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D4A9024" w14:textId="77777777" w:rsidR="004C1EFA" w:rsidRDefault="004C1EFA">
            <w:pPr>
              <w:spacing w:after="0"/>
              <w:ind w:left="135"/>
            </w:pPr>
          </w:p>
        </w:tc>
      </w:tr>
      <w:tr w:rsidR="004C1EFA" w14:paraId="5146B4C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0EF90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755E7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B69C9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8A13CE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CAADFD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259CDC4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A379472" w14:textId="77777777" w:rsidR="004C1EFA" w:rsidRDefault="004C1EFA">
            <w:pPr>
              <w:spacing w:after="0"/>
              <w:ind w:left="135"/>
            </w:pPr>
          </w:p>
        </w:tc>
      </w:tr>
      <w:tr w:rsidR="004C1EFA" w14:paraId="585A92F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0912AB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20060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393C45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6E0CF7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984048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8AEE2B8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83C9CDD" w14:textId="77777777" w:rsidR="004C1EFA" w:rsidRDefault="004C1EFA">
            <w:pPr>
              <w:spacing w:after="0"/>
              <w:ind w:left="135"/>
            </w:pPr>
          </w:p>
        </w:tc>
      </w:tr>
      <w:tr w:rsidR="004C1EFA" w14:paraId="1D8D6CD9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5C4EEEA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0E510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347B1C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07C855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4138D0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D172C0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CFFD4A5" w14:textId="77777777" w:rsidR="004C1EFA" w:rsidRDefault="004C1EFA">
            <w:pPr>
              <w:spacing w:after="0"/>
              <w:ind w:left="135"/>
            </w:pPr>
          </w:p>
        </w:tc>
      </w:tr>
      <w:tr w:rsidR="004C1EFA" w14:paraId="5F0808F0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5958F6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AC5D8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08DEE5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FFCA28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F497C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76F425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512BBE" w14:textId="77777777" w:rsidR="004C1EFA" w:rsidRDefault="004C1EFA">
            <w:pPr>
              <w:spacing w:after="0"/>
              <w:ind w:left="135"/>
            </w:pPr>
          </w:p>
        </w:tc>
      </w:tr>
      <w:tr w:rsidR="004C1EFA" w14:paraId="0EB5D22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24BD52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3C02B8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3411B5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C3CCC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993A9C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0E56667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B9643DA" w14:textId="77777777" w:rsidR="004C1EFA" w:rsidRDefault="004C1EFA">
            <w:pPr>
              <w:spacing w:after="0"/>
              <w:ind w:left="135"/>
            </w:pPr>
          </w:p>
        </w:tc>
      </w:tr>
      <w:tr w:rsidR="004C1EFA" w14:paraId="6EB8436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04BA80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795B6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7B3351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108643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9F92F9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7A310F0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5CDAECF" w14:textId="77777777" w:rsidR="004C1EFA" w:rsidRDefault="004C1EFA">
            <w:pPr>
              <w:spacing w:after="0"/>
              <w:ind w:left="135"/>
            </w:pPr>
          </w:p>
        </w:tc>
      </w:tr>
      <w:tr w:rsidR="004C1EFA" w14:paraId="652A7EC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DFF426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A33DD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58915F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71C4D9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3D88D5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5B412E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84549BD" w14:textId="77777777" w:rsidR="004C1EFA" w:rsidRDefault="004C1EFA">
            <w:pPr>
              <w:spacing w:after="0"/>
              <w:ind w:left="135"/>
            </w:pPr>
          </w:p>
        </w:tc>
      </w:tr>
      <w:tr w:rsidR="004C1EFA" w14:paraId="76D6352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E44B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AF626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E5E99D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E402B6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D58D9" w14:textId="77777777" w:rsidR="004C1EFA" w:rsidRDefault="004C1EFA"/>
        </w:tc>
      </w:tr>
    </w:tbl>
    <w:p w14:paraId="12C2EFF8" w14:textId="77777777" w:rsidR="004C1EFA" w:rsidRDefault="004C1EFA">
      <w:pPr>
        <w:sectPr w:rsidR="004C1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7CB0DE" w14:textId="77777777" w:rsidR="004C1EFA" w:rsidRDefault="00DC36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566"/>
        <w:gridCol w:w="1115"/>
        <w:gridCol w:w="1843"/>
        <w:gridCol w:w="1912"/>
        <w:gridCol w:w="1349"/>
        <w:gridCol w:w="2223"/>
      </w:tblGrid>
      <w:tr w:rsidR="004C1EFA" w14:paraId="5845F3A6" w14:textId="77777777">
        <w:trPr>
          <w:trHeight w:val="144"/>
          <w:tblCellSpacing w:w="0" w:type="dxa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A2231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1EA113" w14:textId="77777777" w:rsidR="004C1EFA" w:rsidRDefault="004C1E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5FF42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EE915F" w14:textId="77777777" w:rsidR="004C1EFA" w:rsidRDefault="004C1E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BAFD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6C6F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2CD4F8" w14:textId="77777777" w:rsidR="004C1EFA" w:rsidRDefault="004C1EF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2E7A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AD453B" w14:textId="77777777" w:rsidR="004C1EFA" w:rsidRDefault="004C1EFA">
            <w:pPr>
              <w:spacing w:after="0"/>
              <w:ind w:left="135"/>
            </w:pPr>
          </w:p>
        </w:tc>
      </w:tr>
      <w:tr w:rsidR="004C1EFA" w14:paraId="68467F8F" w14:textId="77777777">
        <w:trPr>
          <w:trHeight w:val="1300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11407" w14:textId="77777777" w:rsidR="004C1EFA" w:rsidRDefault="004C1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A1986" w14:textId="77777777" w:rsidR="004C1EFA" w:rsidRDefault="004C1EF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102005F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D51C6B" w14:textId="77777777" w:rsidR="004C1EFA" w:rsidRDefault="004C1EF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B021E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110CAF" w14:textId="77777777" w:rsidR="004C1EFA" w:rsidRDefault="004C1EF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205BC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6DE911" w14:textId="77777777" w:rsidR="004C1EFA" w:rsidRDefault="004C1E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2E9BF" w14:textId="77777777" w:rsidR="004C1EFA" w:rsidRDefault="004C1E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E238B" w14:textId="77777777" w:rsidR="004C1EFA" w:rsidRDefault="004C1EFA"/>
        </w:tc>
      </w:tr>
      <w:tr w:rsidR="004C1EFA" w14:paraId="2AB82010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39878A6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596121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EF00D5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A3BF6E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7CD0E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46793A7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4981DB3" w14:textId="77777777" w:rsidR="004C1EFA" w:rsidRDefault="004C1EFA">
            <w:pPr>
              <w:spacing w:after="0"/>
              <w:ind w:left="135"/>
            </w:pPr>
          </w:p>
        </w:tc>
      </w:tr>
      <w:tr w:rsidR="004C1EFA" w14:paraId="34B943B0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4B2DCF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D3600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168E1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0558A4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CA7A18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5ECDE6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1C38BB" w14:textId="77777777" w:rsidR="004C1EFA" w:rsidRDefault="004C1EFA">
            <w:pPr>
              <w:spacing w:after="0"/>
              <w:ind w:left="135"/>
            </w:pPr>
          </w:p>
        </w:tc>
      </w:tr>
      <w:tr w:rsidR="004C1EFA" w14:paraId="79DED30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266843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EA09B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82A67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139E57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5261C0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20EA2D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68A11F0" w14:textId="77777777" w:rsidR="004C1EFA" w:rsidRDefault="004C1EFA">
            <w:pPr>
              <w:spacing w:after="0"/>
              <w:ind w:left="135"/>
            </w:pPr>
          </w:p>
        </w:tc>
      </w:tr>
      <w:tr w:rsidR="004C1EFA" w14:paraId="2918740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452457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3EDA7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D50D08A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05D23E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03688B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727B8BC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E6DF7B" w14:textId="77777777" w:rsidR="004C1EFA" w:rsidRDefault="004C1EFA">
            <w:pPr>
              <w:spacing w:after="0"/>
              <w:ind w:left="135"/>
            </w:pPr>
          </w:p>
        </w:tc>
      </w:tr>
      <w:tr w:rsidR="004C1EFA" w14:paraId="3DF2F453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A293F6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718DF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E5EE2E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3403B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B7FAC7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C075BE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5D28CD" w14:textId="77777777" w:rsidR="004C1EFA" w:rsidRDefault="004C1EFA">
            <w:pPr>
              <w:spacing w:after="0"/>
              <w:ind w:left="135"/>
            </w:pPr>
          </w:p>
        </w:tc>
      </w:tr>
      <w:tr w:rsidR="004C1EFA" w14:paraId="17F6B53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C93E24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5D8F1F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48685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4D871E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E978F8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7690BB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F48DF4" w14:textId="77777777" w:rsidR="004C1EFA" w:rsidRDefault="004C1EFA">
            <w:pPr>
              <w:spacing w:after="0"/>
              <w:ind w:left="135"/>
            </w:pPr>
          </w:p>
        </w:tc>
      </w:tr>
      <w:tr w:rsidR="004C1EFA" w14:paraId="73A7A0AD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E93B8B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21BF8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DBDC53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443654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892667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372744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8E35102" w14:textId="77777777" w:rsidR="004C1EFA" w:rsidRDefault="004C1EFA">
            <w:pPr>
              <w:spacing w:after="0"/>
              <w:ind w:left="135"/>
            </w:pPr>
          </w:p>
        </w:tc>
      </w:tr>
      <w:tr w:rsidR="004C1EFA" w14:paraId="503DAF9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0CBFCB8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AAD9A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6D18CA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15CCE0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059573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E73F1FD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11726F0" w14:textId="77777777" w:rsidR="004C1EFA" w:rsidRDefault="004C1EFA">
            <w:pPr>
              <w:spacing w:after="0"/>
              <w:ind w:left="135"/>
            </w:pPr>
          </w:p>
        </w:tc>
      </w:tr>
      <w:tr w:rsidR="004C1EFA" w14:paraId="0D9B112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985E4A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A0FE3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450B8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D8E0F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3B14C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69A221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19A9FC" w14:textId="77777777" w:rsidR="004C1EFA" w:rsidRDefault="004C1EFA">
            <w:pPr>
              <w:spacing w:after="0"/>
              <w:ind w:left="135"/>
            </w:pPr>
          </w:p>
        </w:tc>
      </w:tr>
      <w:tr w:rsidR="004C1EFA" w14:paraId="45B90CC0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0EDA82A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590012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964577A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97CD23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4995B3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A4D926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CF6DE40" w14:textId="77777777" w:rsidR="004C1EFA" w:rsidRDefault="004C1EFA">
            <w:pPr>
              <w:spacing w:after="0"/>
              <w:ind w:left="135"/>
            </w:pPr>
          </w:p>
        </w:tc>
      </w:tr>
      <w:tr w:rsidR="004C1EFA" w14:paraId="2E1A808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72AF0D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67940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A66B1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86650B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832E7F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3F937F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AE4944E" w14:textId="77777777" w:rsidR="004C1EFA" w:rsidRDefault="004C1EFA">
            <w:pPr>
              <w:spacing w:after="0"/>
              <w:ind w:left="135"/>
            </w:pPr>
          </w:p>
        </w:tc>
      </w:tr>
      <w:tr w:rsidR="004C1EFA" w14:paraId="7E218B8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9C18F3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9EFD9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B73DCA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6E3E49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FC5D92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428E557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FF326BB" w14:textId="77777777" w:rsidR="004C1EFA" w:rsidRDefault="004C1EFA">
            <w:pPr>
              <w:spacing w:after="0"/>
              <w:ind w:left="135"/>
            </w:pPr>
          </w:p>
        </w:tc>
      </w:tr>
      <w:tr w:rsidR="004C1EFA" w14:paraId="6979784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7F2B1B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98236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9203A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BA3C99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57A1D4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8C1B184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C3D96F" w14:textId="77777777" w:rsidR="004C1EFA" w:rsidRDefault="004C1EFA">
            <w:pPr>
              <w:spacing w:after="0"/>
              <w:ind w:left="135"/>
            </w:pPr>
          </w:p>
        </w:tc>
      </w:tr>
      <w:tr w:rsidR="004C1EFA" w14:paraId="6C895698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408067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EE13A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274952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D8AEEE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5FB154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C6C92C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01.10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C477611" w14:textId="77777777" w:rsidR="004C1EFA" w:rsidRDefault="004C1EFA">
            <w:pPr>
              <w:spacing w:after="0"/>
              <w:ind w:left="135"/>
            </w:pPr>
          </w:p>
        </w:tc>
      </w:tr>
      <w:tr w:rsidR="004C1EFA" w14:paraId="7BB44C03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BCBFF0D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047D0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Конфликтные ситуации: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33E21C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A2C92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D0AB7C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F3A11E2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CCDFD9" w14:textId="77777777" w:rsidR="004C1EFA" w:rsidRDefault="004C1EFA">
            <w:pPr>
              <w:spacing w:after="0"/>
              <w:ind w:left="135"/>
            </w:pPr>
          </w:p>
        </w:tc>
      </w:tr>
      <w:tr w:rsidR="004C1EFA" w14:paraId="2FE6A62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D51A88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67AE98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4A1D93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017885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D7797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25C3CC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9450A6" w14:textId="77777777" w:rsidR="004C1EFA" w:rsidRDefault="004C1EFA">
            <w:pPr>
              <w:spacing w:after="0"/>
              <w:ind w:left="135"/>
            </w:pPr>
          </w:p>
        </w:tc>
      </w:tr>
      <w:tr w:rsidR="004C1EFA" w14:paraId="38FA128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E81FD3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DB096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04B4F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8A068C9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CE0D22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7EB8BD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08.10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261B218" w14:textId="77777777" w:rsidR="004C1EFA" w:rsidRDefault="004C1EFA">
            <w:pPr>
              <w:spacing w:after="0"/>
              <w:ind w:left="135"/>
            </w:pPr>
          </w:p>
        </w:tc>
      </w:tr>
      <w:tr w:rsidR="004C1EFA" w14:paraId="11EC5C5C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CA53CF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201EC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D4A874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F354CD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AD2CDD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42EBDB7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030F9D0" w14:textId="77777777" w:rsidR="004C1EFA" w:rsidRDefault="004C1EFA">
            <w:pPr>
              <w:spacing w:after="0"/>
              <w:ind w:left="135"/>
            </w:pPr>
          </w:p>
        </w:tc>
      </w:tr>
      <w:tr w:rsidR="004C1EFA" w14:paraId="1EEE52C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39FE6F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6BD49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BC7764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E1252D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0001D0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F666E1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9AF679" w14:textId="77777777" w:rsidR="004C1EFA" w:rsidRDefault="004C1EFA">
            <w:pPr>
              <w:spacing w:after="0"/>
              <w:ind w:left="135"/>
            </w:pPr>
          </w:p>
        </w:tc>
      </w:tr>
      <w:tr w:rsidR="004C1EFA" w14:paraId="7784FCB9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7E984F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9DC85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41AE98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7D9D9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91255A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F6CFEA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372005E" w14:textId="77777777" w:rsidR="004C1EFA" w:rsidRDefault="004C1EFA">
            <w:pPr>
              <w:spacing w:after="0"/>
              <w:ind w:left="135"/>
            </w:pPr>
          </w:p>
        </w:tc>
      </w:tr>
      <w:tr w:rsidR="004C1EFA" w14:paraId="48ED313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3E038A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EAF4E1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FC11FC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EECC61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C7783E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00BBC7D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D4AC826" w14:textId="77777777" w:rsidR="004C1EFA" w:rsidRDefault="004C1EFA">
            <w:pPr>
              <w:spacing w:after="0"/>
              <w:ind w:left="135"/>
            </w:pPr>
          </w:p>
        </w:tc>
      </w:tr>
      <w:tr w:rsidR="004C1EFA" w14:paraId="55D80DF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8716C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80ADE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Отказ от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69D1F5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4C7EF9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53F93D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316FE4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426214B" w14:textId="77777777" w:rsidR="004C1EFA" w:rsidRDefault="004C1EFA">
            <w:pPr>
              <w:spacing w:after="0"/>
              <w:ind w:left="135"/>
            </w:pPr>
          </w:p>
        </w:tc>
      </w:tr>
      <w:tr w:rsidR="004C1EFA" w14:paraId="13C65AD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C9BAC4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2CA51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AC71F6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40C926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159470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90751B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8D73985" w14:textId="77777777" w:rsidR="004C1EFA" w:rsidRDefault="004C1EFA">
            <w:pPr>
              <w:spacing w:after="0"/>
              <w:ind w:left="135"/>
            </w:pPr>
          </w:p>
        </w:tc>
      </w:tr>
      <w:tr w:rsidR="004C1EFA" w14:paraId="1F7A6B6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B97B46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F1E75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C45708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EFA455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437FF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290DA4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A12D4CC" w14:textId="77777777" w:rsidR="004C1EFA" w:rsidRDefault="004C1EFA">
            <w:pPr>
              <w:spacing w:after="0"/>
              <w:ind w:left="135"/>
            </w:pPr>
          </w:p>
        </w:tc>
      </w:tr>
      <w:tr w:rsidR="004C1EFA" w14:paraId="1CCB59E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67636D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229E5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B2126F9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1E127A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BAFB9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153E75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ADDDF46" w14:textId="77777777" w:rsidR="004C1EFA" w:rsidRDefault="004C1EFA">
            <w:pPr>
              <w:spacing w:after="0"/>
              <w:ind w:left="135"/>
            </w:pPr>
          </w:p>
        </w:tc>
      </w:tr>
      <w:tr w:rsidR="004C1EFA" w14:paraId="614544D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0447B6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3E4C9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0D55E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5A68F3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CFE45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F782837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FAB7F74" w14:textId="77777777" w:rsidR="004C1EFA" w:rsidRDefault="004C1EFA">
            <w:pPr>
              <w:spacing w:after="0"/>
              <w:ind w:left="135"/>
            </w:pPr>
          </w:p>
        </w:tc>
      </w:tr>
      <w:tr w:rsidR="004C1EFA" w14:paraId="5D0B60FC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96E61F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B2131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C93D7B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EC83AD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286012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9E8089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59E82C3" w14:textId="77777777" w:rsidR="004C1EFA" w:rsidRDefault="004C1EFA">
            <w:pPr>
              <w:spacing w:after="0"/>
              <w:ind w:left="135"/>
            </w:pPr>
          </w:p>
        </w:tc>
      </w:tr>
      <w:tr w:rsidR="004C1EFA" w14:paraId="15CD6AEA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8947DFD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B20F9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0D65B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A04882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AE83C7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A64D4E8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948B827" w14:textId="77777777" w:rsidR="004C1EFA" w:rsidRDefault="004C1EFA">
            <w:pPr>
              <w:spacing w:after="0"/>
              <w:ind w:left="135"/>
            </w:pPr>
          </w:p>
        </w:tc>
      </w:tr>
      <w:tr w:rsidR="004C1EFA" w14:paraId="517D70E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48B561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71B9D1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5F2797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22BA64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969A8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FB40C3A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9461AC3" w14:textId="77777777" w:rsidR="004C1EFA" w:rsidRDefault="004C1EFA">
            <w:pPr>
              <w:spacing w:after="0"/>
              <w:ind w:left="135"/>
            </w:pPr>
          </w:p>
        </w:tc>
      </w:tr>
      <w:tr w:rsidR="004C1EFA" w14:paraId="289F0B3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460FB06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8AFC5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A000D79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F11895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ECE92C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5E2347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2036DFC" w14:textId="77777777" w:rsidR="004C1EFA" w:rsidRDefault="004C1EFA">
            <w:pPr>
              <w:spacing w:after="0"/>
              <w:ind w:left="135"/>
            </w:pPr>
          </w:p>
        </w:tc>
      </w:tr>
      <w:tr w:rsidR="004C1EFA" w14:paraId="2CDBB80B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87E902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6C169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FAB2ED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52FD5D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72BE27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99ABF2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0A3F431" w14:textId="77777777" w:rsidR="004C1EFA" w:rsidRDefault="004C1EFA">
            <w:pPr>
              <w:spacing w:after="0"/>
              <w:ind w:left="135"/>
            </w:pPr>
          </w:p>
        </w:tc>
      </w:tr>
      <w:tr w:rsidR="004C1EFA" w14:paraId="69C3FBB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430595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E0075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68603D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E4EE51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3B778D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0A4006A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EB0A558" w14:textId="77777777" w:rsidR="004C1EFA" w:rsidRDefault="004C1EFA">
            <w:pPr>
              <w:spacing w:after="0"/>
              <w:ind w:left="135"/>
            </w:pPr>
          </w:p>
        </w:tc>
      </w:tr>
      <w:tr w:rsidR="004C1EFA" w14:paraId="353BEE2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E9C275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9D431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239C1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27731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0784D8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242B850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4A5BC77" w14:textId="77777777" w:rsidR="004C1EFA" w:rsidRDefault="004C1EFA">
            <w:pPr>
              <w:spacing w:after="0"/>
              <w:ind w:left="135"/>
            </w:pPr>
          </w:p>
        </w:tc>
      </w:tr>
      <w:tr w:rsidR="004C1EFA" w14:paraId="1D72758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72D497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67D2CF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D0F501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F7FD2E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CBA8C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1161270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6CE251C" w14:textId="77777777" w:rsidR="004C1EFA" w:rsidRDefault="004C1EFA">
            <w:pPr>
              <w:spacing w:after="0"/>
              <w:ind w:left="135"/>
            </w:pPr>
          </w:p>
        </w:tc>
      </w:tr>
      <w:tr w:rsidR="004C1EFA" w14:paraId="5B47278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133AB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BF8E2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EBDB06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24724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3FC22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4079E18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48CF57" w14:textId="77777777" w:rsidR="004C1EFA" w:rsidRDefault="004C1EFA">
            <w:pPr>
              <w:spacing w:after="0"/>
              <w:ind w:left="135"/>
            </w:pPr>
          </w:p>
        </w:tc>
      </w:tr>
      <w:tr w:rsidR="004C1EFA" w14:paraId="225B0C4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3C44799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FBA57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072A0E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DE54FE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1370B4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7B8DC7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9EE9F1F" w14:textId="77777777" w:rsidR="004C1EFA" w:rsidRDefault="004C1EFA">
            <w:pPr>
              <w:spacing w:after="0"/>
              <w:ind w:left="135"/>
            </w:pPr>
          </w:p>
        </w:tc>
      </w:tr>
      <w:tr w:rsidR="004C1EFA" w14:paraId="55B2C3E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9F3CDFA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31A7C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FEE48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D91B0F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3F984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7C0ADE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5DBA0C1" w14:textId="77777777" w:rsidR="004C1EFA" w:rsidRDefault="004C1EFA">
            <w:pPr>
              <w:spacing w:after="0"/>
              <w:ind w:left="135"/>
            </w:pPr>
          </w:p>
        </w:tc>
      </w:tr>
      <w:tr w:rsidR="004C1EFA" w14:paraId="1BEC494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6138E0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3C731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5181D4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929458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5D201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2A5CAB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D5F4BD1" w14:textId="77777777" w:rsidR="004C1EFA" w:rsidRDefault="004C1EFA">
            <w:pPr>
              <w:spacing w:after="0"/>
              <w:ind w:left="135"/>
            </w:pPr>
          </w:p>
        </w:tc>
      </w:tr>
      <w:tr w:rsidR="004C1EFA" w14:paraId="062F067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2C3CCA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902FA3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28066C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2F446C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04BE94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B41475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25AF327" w14:textId="77777777" w:rsidR="004C1EFA" w:rsidRDefault="004C1EFA">
            <w:pPr>
              <w:spacing w:after="0"/>
              <w:ind w:left="135"/>
            </w:pPr>
          </w:p>
        </w:tc>
      </w:tr>
      <w:tr w:rsidR="004C1EFA" w14:paraId="64B2A24A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518FC1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8CFDC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DF00D2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D34D5C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EF8FF0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15C153E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4A7CEBA" w14:textId="77777777" w:rsidR="004C1EFA" w:rsidRDefault="004C1EFA">
            <w:pPr>
              <w:spacing w:after="0"/>
              <w:ind w:left="135"/>
            </w:pPr>
          </w:p>
        </w:tc>
      </w:tr>
      <w:tr w:rsidR="004C1EFA" w14:paraId="445A6F6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408E04D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91C7A2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AA46DA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10EF39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5A4890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428C35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ADA50CC" w14:textId="77777777" w:rsidR="004C1EFA" w:rsidRDefault="004C1EFA">
            <w:pPr>
              <w:spacing w:after="0"/>
              <w:ind w:left="135"/>
            </w:pPr>
          </w:p>
        </w:tc>
      </w:tr>
      <w:tr w:rsidR="004C1EFA" w14:paraId="6368D802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C71E08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C031E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3482D7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05C67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F9B839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C14392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EE2872E" w14:textId="77777777" w:rsidR="004C1EFA" w:rsidRDefault="004C1EFA">
            <w:pPr>
              <w:spacing w:after="0"/>
              <w:ind w:left="135"/>
            </w:pPr>
          </w:p>
        </w:tc>
      </w:tr>
      <w:tr w:rsidR="004C1EFA" w14:paraId="600EBD1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833BEE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30BA7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C6ECA7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5AF40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50897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1B724D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A0C9722" w14:textId="77777777" w:rsidR="004C1EFA" w:rsidRDefault="004C1EFA">
            <w:pPr>
              <w:spacing w:after="0"/>
              <w:ind w:left="135"/>
            </w:pPr>
          </w:p>
        </w:tc>
      </w:tr>
      <w:tr w:rsidR="004C1EFA" w14:paraId="237F29B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789E4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5CE6D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D1129F6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683AA5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42BB67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C0480D2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3CEE6F6" w14:textId="77777777" w:rsidR="004C1EFA" w:rsidRDefault="004C1EFA">
            <w:pPr>
              <w:spacing w:after="0"/>
              <w:ind w:left="135"/>
            </w:pPr>
          </w:p>
        </w:tc>
      </w:tr>
      <w:tr w:rsidR="004C1EFA" w14:paraId="30B992F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06FE363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73369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203033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89F618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56E086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94561BC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5C34EFA" w14:textId="77777777" w:rsidR="004C1EFA" w:rsidRDefault="004C1EFA">
            <w:pPr>
              <w:spacing w:after="0"/>
              <w:ind w:left="135"/>
            </w:pPr>
          </w:p>
        </w:tc>
      </w:tr>
      <w:tr w:rsidR="004C1EFA" w14:paraId="0C404622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A47751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636353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обществе. Заработок для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E61F9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561BA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6EB61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84BAE6D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A6F55EE" w14:textId="77777777" w:rsidR="004C1EFA" w:rsidRDefault="004C1EFA">
            <w:pPr>
              <w:spacing w:after="0"/>
              <w:ind w:left="135"/>
            </w:pPr>
          </w:p>
        </w:tc>
      </w:tr>
      <w:tr w:rsidR="004C1EFA" w14:paraId="6BD305F3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8CF427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34DCD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0809C1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6B040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087903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BB43C8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C823FB6" w14:textId="77777777" w:rsidR="004C1EFA" w:rsidRDefault="004C1EFA">
            <w:pPr>
              <w:spacing w:after="0"/>
              <w:ind w:left="135"/>
            </w:pPr>
          </w:p>
        </w:tc>
      </w:tr>
      <w:tr w:rsidR="004C1EFA" w14:paraId="37B4AFC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9983D8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7C4C0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7CFA3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498C64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3FABDF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555E34D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AFDDA83" w14:textId="77777777" w:rsidR="004C1EFA" w:rsidRDefault="004C1EFA">
            <w:pPr>
              <w:spacing w:after="0"/>
              <w:ind w:left="135"/>
            </w:pPr>
          </w:p>
        </w:tc>
      </w:tr>
      <w:tr w:rsidR="004C1EFA" w14:paraId="797E7A5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9C742A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53C0D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41A450A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ED73BF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22365F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30A9CC7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92D4A0C" w14:textId="77777777" w:rsidR="004C1EFA" w:rsidRDefault="004C1EFA">
            <w:pPr>
              <w:spacing w:after="0"/>
              <w:ind w:left="135"/>
            </w:pPr>
          </w:p>
        </w:tc>
      </w:tr>
      <w:tr w:rsidR="004C1EFA" w14:paraId="003A03E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428162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E59E3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молодежи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3F3A6F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558CBF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A9576B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2F8C00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EB62CC" w14:textId="77777777" w:rsidR="004C1EFA" w:rsidRDefault="004C1EFA">
            <w:pPr>
              <w:spacing w:after="0"/>
              <w:ind w:left="135"/>
            </w:pPr>
          </w:p>
        </w:tc>
      </w:tr>
      <w:tr w:rsidR="004C1EFA" w14:paraId="2F37C582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CB5707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A7749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E31CA4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7291F4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FA2478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F9DEFD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905D136" w14:textId="77777777" w:rsidR="004C1EFA" w:rsidRDefault="004C1EFA">
            <w:pPr>
              <w:spacing w:after="0"/>
              <w:ind w:left="135"/>
            </w:pPr>
          </w:p>
        </w:tc>
      </w:tr>
      <w:tr w:rsidR="004C1EFA" w14:paraId="1EA3A0E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9A0CB3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A1DA25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43AA85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959D96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F6AB6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01B27F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CDA52B4" w14:textId="77777777" w:rsidR="004C1EFA" w:rsidRDefault="004C1EFA">
            <w:pPr>
              <w:spacing w:after="0"/>
              <w:ind w:left="135"/>
            </w:pPr>
          </w:p>
        </w:tc>
      </w:tr>
      <w:tr w:rsidR="004C1EFA" w14:paraId="37E56AA0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6608BC6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DED3D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F71BFB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9D3A1F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6F8A70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C2D1A9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961617A" w14:textId="77777777" w:rsidR="004C1EFA" w:rsidRDefault="004C1EFA">
            <w:pPr>
              <w:spacing w:after="0"/>
              <w:ind w:left="135"/>
            </w:pPr>
          </w:p>
        </w:tc>
      </w:tr>
      <w:tr w:rsidR="004C1EFA" w14:paraId="50C1B27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73845C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D9D25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3670E9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3A6F55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1FFA9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0DCDB08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27.01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3CB7E86" w14:textId="77777777" w:rsidR="004C1EFA" w:rsidRDefault="004C1EFA">
            <w:pPr>
              <w:spacing w:after="0"/>
              <w:ind w:left="135"/>
            </w:pPr>
          </w:p>
        </w:tc>
      </w:tr>
      <w:tr w:rsidR="004C1EFA" w14:paraId="739E478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1E9877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FF4F4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B9034B9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6437B5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5DEB1A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B527510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61CA64" w14:textId="77777777" w:rsidR="004C1EFA" w:rsidRDefault="004C1EFA">
            <w:pPr>
              <w:spacing w:after="0"/>
              <w:ind w:left="135"/>
            </w:pPr>
          </w:p>
        </w:tc>
      </w:tr>
      <w:tr w:rsidR="004C1EFA" w14:paraId="6A9DD2EA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A2AE0C9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FE314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7B605E1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D0C577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D852C9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90BFF42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29.01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C4C6A7C" w14:textId="77777777" w:rsidR="004C1EFA" w:rsidRDefault="004C1EFA">
            <w:pPr>
              <w:spacing w:after="0"/>
              <w:ind w:left="135"/>
            </w:pPr>
          </w:p>
        </w:tc>
      </w:tr>
      <w:tr w:rsidR="004C1EFA" w14:paraId="61FEAB13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3B139D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05D1D8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4FF6E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1C0C96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BFC2C0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4328CD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252150F" w14:textId="77777777" w:rsidR="004C1EFA" w:rsidRDefault="004C1EFA">
            <w:pPr>
              <w:spacing w:after="0"/>
              <w:ind w:left="135"/>
            </w:pPr>
          </w:p>
        </w:tc>
      </w:tr>
      <w:tr w:rsidR="004C1EFA" w14:paraId="575E6A49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1F5F4D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BD7B2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72B15E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F37A3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A42DC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A7DF68E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D685A55" w14:textId="77777777" w:rsidR="004C1EFA" w:rsidRDefault="004C1EFA">
            <w:pPr>
              <w:spacing w:after="0"/>
              <w:ind w:left="135"/>
            </w:pPr>
          </w:p>
        </w:tc>
      </w:tr>
      <w:tr w:rsidR="004C1EFA" w14:paraId="6B4B927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C2052A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0FAC3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74F2BE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354EA6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B254C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36C2A5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A04A34" w14:textId="77777777" w:rsidR="004C1EFA" w:rsidRDefault="004C1EFA">
            <w:pPr>
              <w:spacing w:after="0"/>
              <w:ind w:left="135"/>
            </w:pPr>
          </w:p>
        </w:tc>
      </w:tr>
      <w:tr w:rsidR="004C1EFA" w14:paraId="0A48F672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D3FD14D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4D559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5DA04F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FD093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1565CA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92CD02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393F95" w14:textId="77777777" w:rsidR="004C1EFA" w:rsidRDefault="004C1EFA">
            <w:pPr>
              <w:spacing w:after="0"/>
              <w:ind w:left="135"/>
            </w:pPr>
          </w:p>
        </w:tc>
      </w:tr>
      <w:tr w:rsidR="004C1EFA" w14:paraId="4A14CBD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C23398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638A4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BD68A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C65208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E9E45B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8E579C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67DFB0C" w14:textId="77777777" w:rsidR="004C1EFA" w:rsidRDefault="004C1EFA">
            <w:pPr>
              <w:spacing w:after="0"/>
              <w:ind w:left="135"/>
            </w:pPr>
          </w:p>
        </w:tc>
      </w:tr>
      <w:tr w:rsidR="004C1EFA" w14:paraId="7F66ACC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ADC875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41E49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FEB1441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874B93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0F21DE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37276EC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48F833" w14:textId="77777777" w:rsidR="004C1EFA" w:rsidRDefault="004C1EFA">
            <w:pPr>
              <w:spacing w:after="0"/>
              <w:ind w:left="135"/>
            </w:pPr>
          </w:p>
        </w:tc>
      </w:tr>
      <w:tr w:rsidR="004C1EFA" w14:paraId="5812D3D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0FEDF4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C96FC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6D2FBB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70F793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7AA15B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310B692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338E0BF" w14:textId="77777777" w:rsidR="004C1EFA" w:rsidRDefault="004C1EFA">
            <w:pPr>
              <w:spacing w:after="0"/>
              <w:ind w:left="135"/>
            </w:pPr>
          </w:p>
        </w:tc>
      </w:tr>
      <w:tr w:rsidR="004C1EFA" w14:paraId="46C4843D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555610D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79254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D983B2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216A7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0FED67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B7553F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F220271" w14:textId="77777777" w:rsidR="004C1EFA" w:rsidRDefault="004C1EFA">
            <w:pPr>
              <w:spacing w:after="0"/>
              <w:ind w:left="135"/>
            </w:pPr>
          </w:p>
        </w:tc>
      </w:tr>
      <w:tr w:rsidR="004C1EFA" w14:paraId="5A43E11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C11F42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D117E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8F8DC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3EEB5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1D7B04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A92E37F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02E4619" w14:textId="77777777" w:rsidR="004C1EFA" w:rsidRDefault="004C1EFA">
            <w:pPr>
              <w:spacing w:after="0"/>
              <w:ind w:left="135"/>
            </w:pPr>
          </w:p>
        </w:tc>
      </w:tr>
      <w:tr w:rsidR="004C1EFA" w14:paraId="43E5EB60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91EBEB6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875563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E387D1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0DE100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219B1B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EC47E4C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24.02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32DECE4" w14:textId="77777777" w:rsidR="004C1EFA" w:rsidRDefault="004C1EFA">
            <w:pPr>
              <w:spacing w:after="0"/>
              <w:ind w:left="135"/>
            </w:pPr>
          </w:p>
        </w:tc>
      </w:tr>
      <w:tr w:rsidR="004C1EFA" w14:paraId="36738DA7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683A826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D6B7AF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F51946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7B73FD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C18B75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B3EE3E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25.02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6B986C2" w14:textId="77777777" w:rsidR="004C1EFA" w:rsidRDefault="004C1EFA">
            <w:pPr>
              <w:spacing w:after="0"/>
              <w:ind w:left="135"/>
            </w:pPr>
          </w:p>
        </w:tc>
      </w:tr>
      <w:tr w:rsidR="004C1EFA" w14:paraId="16C87589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0E1CF5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799BF3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66094E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23DB47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44122C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1E1100D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231AD0D" w14:textId="77777777" w:rsidR="004C1EFA" w:rsidRDefault="004C1EFA">
            <w:pPr>
              <w:spacing w:after="0"/>
              <w:ind w:left="135"/>
            </w:pPr>
          </w:p>
        </w:tc>
      </w:tr>
      <w:tr w:rsidR="004C1EFA" w14:paraId="12F99FFD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351C9E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BAB70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0C257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60525B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85747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0D0D00C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03.03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CA0A4A" w14:textId="77777777" w:rsidR="004C1EFA" w:rsidRDefault="004C1EFA">
            <w:pPr>
              <w:spacing w:after="0"/>
              <w:ind w:left="135"/>
            </w:pPr>
          </w:p>
        </w:tc>
      </w:tr>
      <w:tr w:rsidR="004C1EFA" w14:paraId="1202AE6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D7B6975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8957F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A015E5F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8E5E1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BBA03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1FF643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04.03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DB41E7E" w14:textId="77777777" w:rsidR="004C1EFA" w:rsidRDefault="004C1EFA">
            <w:pPr>
              <w:spacing w:after="0"/>
              <w:ind w:left="135"/>
            </w:pPr>
          </w:p>
        </w:tc>
      </w:tr>
      <w:tr w:rsidR="004C1EFA" w14:paraId="23598ECD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BEA5F99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621573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2DD9E5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B1046F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A7F905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AD1D1F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E718073" w14:textId="77777777" w:rsidR="004C1EFA" w:rsidRDefault="004C1EFA">
            <w:pPr>
              <w:spacing w:after="0"/>
              <w:ind w:left="135"/>
            </w:pPr>
          </w:p>
        </w:tc>
      </w:tr>
      <w:tr w:rsidR="004C1EFA" w14:paraId="2AD0C6F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DC80BD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7B07E1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0EA153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F3D781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435B7C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BD8B6B2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10.03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3E59D4F" w14:textId="77777777" w:rsidR="004C1EFA" w:rsidRDefault="004C1EFA">
            <w:pPr>
              <w:spacing w:after="0"/>
              <w:ind w:left="135"/>
            </w:pPr>
          </w:p>
        </w:tc>
      </w:tr>
      <w:tr w:rsidR="004C1EFA" w14:paraId="3E63326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66D3DA8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E326A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4EBF9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18E56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E25DA2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D2F621C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11.03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DD3B8BD" w14:textId="77777777" w:rsidR="004C1EFA" w:rsidRDefault="004C1EFA">
            <w:pPr>
              <w:spacing w:after="0"/>
              <w:ind w:left="135"/>
            </w:pPr>
          </w:p>
        </w:tc>
      </w:tr>
      <w:tr w:rsidR="004C1EFA" w14:paraId="2DDB60C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E9284E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01245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4DC5E8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523F02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C028F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CEF37D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03DCC82" w14:textId="77777777" w:rsidR="004C1EFA" w:rsidRDefault="004C1EFA">
            <w:pPr>
              <w:spacing w:after="0"/>
              <w:ind w:left="135"/>
            </w:pPr>
          </w:p>
        </w:tc>
      </w:tr>
      <w:tr w:rsidR="004C1EFA" w14:paraId="11E3D7E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41DA6E9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991DF3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D1EBCEE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F42E58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46B670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75D017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17.03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60DFE5B" w14:textId="77777777" w:rsidR="004C1EFA" w:rsidRDefault="004C1EFA">
            <w:pPr>
              <w:spacing w:after="0"/>
              <w:ind w:left="135"/>
            </w:pPr>
          </w:p>
        </w:tc>
      </w:tr>
      <w:tr w:rsidR="004C1EFA" w14:paraId="7B9A69A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CDD9F16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2D12B8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533DCE9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AE95B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1B324E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709AFF44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18.03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53FCCA4" w14:textId="77777777" w:rsidR="004C1EFA" w:rsidRDefault="004C1EFA">
            <w:pPr>
              <w:spacing w:after="0"/>
              <w:ind w:left="135"/>
            </w:pPr>
          </w:p>
        </w:tc>
      </w:tr>
      <w:tr w:rsidR="004C1EFA" w14:paraId="34B4790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DD3D66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D40F6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5F6C8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3D38B5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594DAE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A9E8B0A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F48BE2C" w14:textId="77777777" w:rsidR="004C1EFA" w:rsidRDefault="004C1EFA">
            <w:pPr>
              <w:spacing w:after="0"/>
              <w:ind w:left="135"/>
            </w:pPr>
          </w:p>
        </w:tc>
      </w:tr>
      <w:tr w:rsidR="004C1EFA" w14:paraId="13CD84E4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93A94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D106CA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6FE6DF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9CD7CD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3C05D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8B92E53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31.03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32ED7C" w14:textId="77777777" w:rsidR="004C1EFA" w:rsidRDefault="004C1EFA">
            <w:pPr>
              <w:spacing w:after="0"/>
              <w:ind w:left="135"/>
            </w:pPr>
          </w:p>
        </w:tc>
      </w:tr>
      <w:tr w:rsidR="004C1EFA" w14:paraId="3CA82A7A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6FE64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E3497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B86B2E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98AED4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BD01F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B01971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01.04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70EC4FE" w14:textId="77777777" w:rsidR="004C1EFA" w:rsidRDefault="004C1EFA">
            <w:pPr>
              <w:spacing w:after="0"/>
              <w:ind w:left="135"/>
            </w:pPr>
          </w:p>
        </w:tc>
      </w:tr>
      <w:tr w:rsidR="004C1EFA" w14:paraId="1C29090C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A725AD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14DA9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132BA0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7D5F4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9BC416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6266290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02.04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9A00D3F" w14:textId="77777777" w:rsidR="004C1EFA" w:rsidRDefault="004C1EFA">
            <w:pPr>
              <w:spacing w:after="0"/>
              <w:ind w:left="135"/>
            </w:pPr>
          </w:p>
        </w:tc>
      </w:tr>
      <w:tr w:rsidR="004C1EFA" w14:paraId="5268C80C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D4CDF0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162A2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25BDCA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2BEAC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4D98E8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93ED06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9CCD734" w14:textId="77777777" w:rsidR="004C1EFA" w:rsidRDefault="004C1EFA">
            <w:pPr>
              <w:spacing w:after="0"/>
              <w:ind w:left="135"/>
            </w:pPr>
          </w:p>
        </w:tc>
      </w:tr>
      <w:tr w:rsidR="004C1EFA" w14:paraId="69110DDC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8CF4C4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AD0F8F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3AD8C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99A7553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93CBB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1FC0E1E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08.04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DB6636C" w14:textId="77777777" w:rsidR="004C1EFA" w:rsidRDefault="004C1EFA">
            <w:pPr>
              <w:spacing w:after="0"/>
              <w:ind w:left="135"/>
            </w:pPr>
          </w:p>
        </w:tc>
      </w:tr>
      <w:tr w:rsidR="004C1EFA" w14:paraId="3378536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4D92C7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04BEA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13B94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5B7CF1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791117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3577664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09.04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D65BFB5" w14:textId="77777777" w:rsidR="004C1EFA" w:rsidRDefault="004C1EFA">
            <w:pPr>
              <w:spacing w:after="0"/>
              <w:ind w:left="135"/>
            </w:pPr>
          </w:p>
        </w:tc>
      </w:tr>
      <w:tr w:rsidR="004C1EFA" w14:paraId="42854F2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A2374CD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4497A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7B41A1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291946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5F7283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5CF401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ADAAF56" w14:textId="77777777" w:rsidR="004C1EFA" w:rsidRDefault="004C1EFA">
            <w:pPr>
              <w:spacing w:after="0"/>
              <w:ind w:left="135"/>
            </w:pPr>
          </w:p>
        </w:tc>
      </w:tr>
      <w:tr w:rsidR="004C1EFA" w14:paraId="7D66140E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F3B88D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FDF7A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F13719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7F90A6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811619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0DD8E872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15.04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55A1F0D" w14:textId="77777777" w:rsidR="004C1EFA" w:rsidRDefault="004C1EFA">
            <w:pPr>
              <w:spacing w:after="0"/>
              <w:ind w:left="135"/>
            </w:pPr>
          </w:p>
        </w:tc>
      </w:tr>
      <w:tr w:rsidR="004C1EFA" w14:paraId="6D5B6A2A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01C5139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64E686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EEC955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529412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AB66C1D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35E455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16.04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295F16B" w14:textId="77777777" w:rsidR="004C1EFA" w:rsidRDefault="004C1EFA">
            <w:pPr>
              <w:spacing w:after="0"/>
              <w:ind w:left="135"/>
            </w:pPr>
          </w:p>
        </w:tc>
      </w:tr>
      <w:tr w:rsidR="004C1EFA" w14:paraId="303C08B8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704B45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8804D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</w:t>
            </w:r>
            <w:r>
              <w:rPr>
                <w:rFonts w:ascii="Times New Roman" w:hAnsi="Times New Roman"/>
                <w:color w:val="000000"/>
                <w:sz w:val="24"/>
              </w:rPr>
              <w:t>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F2F6B2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92E7AF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30B16B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2134597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861851A" w14:textId="77777777" w:rsidR="004C1EFA" w:rsidRDefault="004C1EFA">
            <w:pPr>
              <w:spacing w:after="0"/>
              <w:ind w:left="135"/>
            </w:pPr>
          </w:p>
        </w:tc>
      </w:tr>
      <w:tr w:rsidR="004C1EFA" w14:paraId="5548F0C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273F42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B2743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F21F08C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416010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323F0A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1A91FC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22.04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034D12A" w14:textId="77777777" w:rsidR="004C1EFA" w:rsidRDefault="004C1EFA">
            <w:pPr>
              <w:spacing w:after="0"/>
              <w:ind w:left="135"/>
            </w:pPr>
          </w:p>
        </w:tc>
      </w:tr>
      <w:tr w:rsidR="004C1EFA" w14:paraId="37126A8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A48F44D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D1262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1B1B3D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94DC4E8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87C4EF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3E9AD7B2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23.04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5519D75" w14:textId="77777777" w:rsidR="004C1EFA" w:rsidRDefault="004C1EFA">
            <w:pPr>
              <w:spacing w:after="0"/>
              <w:ind w:left="135"/>
            </w:pPr>
          </w:p>
        </w:tc>
      </w:tr>
      <w:tr w:rsidR="004C1EFA" w14:paraId="08CCA6F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88D4210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2C402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2A6A21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DA5187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1A9158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EAAC22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28.04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E6B579" w14:textId="77777777" w:rsidR="004C1EFA" w:rsidRDefault="004C1EFA">
            <w:pPr>
              <w:spacing w:after="0"/>
              <w:ind w:left="135"/>
            </w:pPr>
          </w:p>
        </w:tc>
      </w:tr>
      <w:tr w:rsidR="004C1EFA" w14:paraId="5B6C698D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E2F356B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2106D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и </w:t>
            </w:r>
            <w:r>
              <w:rPr>
                <w:rFonts w:ascii="Times New Roman" w:hAnsi="Times New Roman"/>
                <w:color w:val="000000"/>
                <w:sz w:val="24"/>
              </w:rPr>
              <w:t>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11209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61BB4D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FF68017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E9CCB3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29.04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02D0D85" w14:textId="77777777" w:rsidR="004C1EFA" w:rsidRDefault="004C1EFA">
            <w:pPr>
              <w:spacing w:after="0"/>
              <w:ind w:left="135"/>
            </w:pPr>
          </w:p>
        </w:tc>
      </w:tr>
      <w:tr w:rsidR="004C1EFA" w14:paraId="7CB183C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91A35F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94401C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6C38AE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C74220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440BA7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23D3B6C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30.04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21D64D1" w14:textId="77777777" w:rsidR="004C1EFA" w:rsidRDefault="004C1EFA">
            <w:pPr>
              <w:spacing w:after="0"/>
              <w:ind w:left="135"/>
            </w:pPr>
          </w:p>
        </w:tc>
      </w:tr>
      <w:tr w:rsidR="004C1EFA" w14:paraId="6835F7C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11A8CE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9BE7D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21AC561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812E7A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84D4A6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82C4ABB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05.05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63B9E54" w14:textId="77777777" w:rsidR="004C1EFA" w:rsidRDefault="004C1EFA">
            <w:pPr>
              <w:spacing w:after="0"/>
              <w:ind w:left="135"/>
            </w:pPr>
          </w:p>
        </w:tc>
      </w:tr>
      <w:tr w:rsidR="004C1EFA" w14:paraId="1A94CC4D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96F391F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EF646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CECA7B5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DEA72C3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41A2E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2F12EF0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06.05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467BB9B" w14:textId="77777777" w:rsidR="004C1EFA" w:rsidRDefault="004C1EFA">
            <w:pPr>
              <w:spacing w:after="0"/>
              <w:ind w:left="135"/>
            </w:pPr>
          </w:p>
        </w:tc>
      </w:tr>
      <w:tr w:rsidR="004C1EFA" w14:paraId="68FEBB4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96E7924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2A4BB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</w:t>
            </w:r>
            <w:r>
              <w:rPr>
                <w:rFonts w:ascii="Times New Roman" w:hAnsi="Times New Roman"/>
                <w:color w:val="000000"/>
                <w:sz w:val="24"/>
              </w:rPr>
              <w:t>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7A8A6E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C18589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D0C77A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5257C5E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07.05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C4FB5D1" w14:textId="77777777" w:rsidR="004C1EFA" w:rsidRDefault="004C1EFA">
            <w:pPr>
              <w:spacing w:after="0"/>
              <w:ind w:left="135"/>
            </w:pPr>
          </w:p>
        </w:tc>
      </w:tr>
      <w:tr w:rsidR="004C1EFA" w14:paraId="4AC6991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F64C23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7C26EE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EE359A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D8B372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0D0983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D6C0171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12.05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380443C" w14:textId="77777777" w:rsidR="004C1EFA" w:rsidRDefault="004C1EFA">
            <w:pPr>
              <w:spacing w:after="0"/>
              <w:ind w:left="135"/>
            </w:pPr>
          </w:p>
        </w:tc>
      </w:tr>
      <w:tr w:rsidR="004C1EFA" w14:paraId="680301BF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FED269C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EEFB2D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626B247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5925231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67FA2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4F416D6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13.05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31CEED3" w14:textId="77777777" w:rsidR="004C1EFA" w:rsidRDefault="004C1EFA">
            <w:pPr>
              <w:spacing w:after="0"/>
              <w:ind w:left="135"/>
            </w:pPr>
          </w:p>
        </w:tc>
      </w:tr>
      <w:tr w:rsidR="004C1EFA" w14:paraId="722DC3B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666E835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E721B4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204D82B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EE5EB66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584729C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52D9A40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14.05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8338FC" w14:textId="77777777" w:rsidR="004C1EFA" w:rsidRDefault="004C1EFA">
            <w:pPr>
              <w:spacing w:after="0"/>
              <w:ind w:left="135"/>
            </w:pPr>
          </w:p>
        </w:tc>
      </w:tr>
      <w:tr w:rsidR="004C1EFA" w14:paraId="32E63BE2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0B9DE6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95112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2C087F8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F2D1DC5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0DBDEE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4E029FE0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19.05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5BC466A" w14:textId="77777777" w:rsidR="004C1EFA" w:rsidRDefault="004C1EFA">
            <w:pPr>
              <w:spacing w:after="0"/>
              <w:ind w:left="135"/>
            </w:pPr>
          </w:p>
        </w:tc>
      </w:tr>
      <w:tr w:rsidR="004C1EFA" w14:paraId="69618B16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5940BBE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934C2B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CDDE6C9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7EB8CB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281AD82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3EA1F15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20.05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B72DB7" w14:textId="77777777" w:rsidR="004C1EFA" w:rsidRDefault="004C1EFA">
            <w:pPr>
              <w:spacing w:after="0"/>
              <w:ind w:left="135"/>
            </w:pPr>
          </w:p>
        </w:tc>
      </w:tr>
      <w:tr w:rsidR="004C1EFA" w14:paraId="3264C995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E21C161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047FC7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A6D17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5BE3904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D9E1B2E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15858D8E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21.05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F942BE5" w14:textId="77777777" w:rsidR="004C1EFA" w:rsidRDefault="004C1EFA">
            <w:pPr>
              <w:spacing w:after="0"/>
              <w:ind w:left="135"/>
            </w:pPr>
          </w:p>
        </w:tc>
      </w:tr>
      <w:tr w:rsidR="004C1EFA" w14:paraId="4C7F30D1" w14:textId="77777777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96275A" w14:textId="77777777" w:rsidR="004C1EFA" w:rsidRDefault="00DC3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7099D0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 страны и страны/стран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C98C8A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F216B04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0134CF9" w14:textId="77777777" w:rsidR="004C1EFA" w:rsidRDefault="004C1EF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bottom"/>
          </w:tcPr>
          <w:p w14:paraId="6F7CC219" w14:textId="77777777" w:rsidR="004C1EFA" w:rsidRDefault="00DC36D3">
            <w:pPr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zh-CN" w:bidi="ar"/>
              </w:rPr>
              <w:t>26.05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02F2A87" w14:textId="77777777" w:rsidR="004C1EFA" w:rsidRDefault="004C1EFA">
            <w:pPr>
              <w:spacing w:after="0"/>
              <w:ind w:left="135"/>
            </w:pPr>
          </w:p>
        </w:tc>
      </w:tr>
      <w:tr w:rsidR="004C1EFA" w14:paraId="1919B5B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0AF79" w14:textId="77777777" w:rsidR="004C1EFA" w:rsidRDefault="00DC36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D87DDD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9615701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653CBC2" w14:textId="77777777" w:rsidR="004C1EFA" w:rsidRDefault="00DC36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C97D5" w14:textId="77777777" w:rsidR="004C1EFA" w:rsidRDefault="004C1EFA"/>
        </w:tc>
      </w:tr>
    </w:tbl>
    <w:p w14:paraId="0A5D510D" w14:textId="77777777" w:rsidR="004C1EFA" w:rsidRDefault="004C1EFA">
      <w:pPr>
        <w:sectPr w:rsidR="004C1E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FB2734" w14:textId="77777777" w:rsidR="004C1EFA" w:rsidRDefault="004C1EFA">
      <w:pPr>
        <w:sectPr w:rsidR="004C1E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3253544"/>
    </w:p>
    <w:bookmarkEnd w:id="10"/>
    <w:p w14:paraId="161BDAAC" w14:textId="77777777" w:rsidR="004C1EFA" w:rsidRDefault="00DC36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5A0B7B9" w14:textId="77777777" w:rsidR="004C1EFA" w:rsidRDefault="00DC36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B519BC" w14:textId="77777777" w:rsidR="004C1EFA" w:rsidRDefault="00DC36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BA91FDB" w14:textId="77777777" w:rsidR="004C1EFA" w:rsidRDefault="00DC36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237F73E" w14:textId="77777777" w:rsidR="004C1EFA" w:rsidRDefault="00DC36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814C178" w14:textId="77777777" w:rsidR="004C1EFA" w:rsidRDefault="00DC36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F4ED810" w14:textId="77777777" w:rsidR="004C1EFA" w:rsidRDefault="00DC36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EC3A285" w14:textId="77777777" w:rsidR="004C1EFA" w:rsidRDefault="004C1EFA">
      <w:pPr>
        <w:spacing w:after="0"/>
        <w:ind w:left="120"/>
      </w:pPr>
    </w:p>
    <w:p w14:paraId="123EB7D0" w14:textId="77777777" w:rsidR="004C1EFA" w:rsidRDefault="00DC36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14:paraId="0B1E64D5" w14:textId="77777777" w:rsidR="004C1EFA" w:rsidRDefault="00DC36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80EF0AF" w14:textId="77777777" w:rsidR="004C1EFA" w:rsidRDefault="004C1EFA">
      <w:pPr>
        <w:sectPr w:rsidR="004C1EFA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3253545"/>
    </w:p>
    <w:bookmarkEnd w:id="11"/>
    <w:p w14:paraId="603430FB" w14:textId="77777777" w:rsidR="004C1EFA" w:rsidRDefault="004C1EFA"/>
    <w:sectPr w:rsidR="004C1EF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F895" w14:textId="77777777" w:rsidR="00DC36D3" w:rsidRDefault="00DC36D3">
      <w:pPr>
        <w:spacing w:line="240" w:lineRule="auto"/>
      </w:pPr>
      <w:r>
        <w:separator/>
      </w:r>
    </w:p>
  </w:endnote>
  <w:endnote w:type="continuationSeparator" w:id="0">
    <w:p w14:paraId="78BBEDAB" w14:textId="77777777" w:rsidR="00DC36D3" w:rsidRDefault="00DC3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2D7B" w14:textId="77777777" w:rsidR="00DC36D3" w:rsidRDefault="00DC36D3">
      <w:pPr>
        <w:spacing w:after="0"/>
      </w:pPr>
      <w:r>
        <w:separator/>
      </w:r>
    </w:p>
  </w:footnote>
  <w:footnote w:type="continuationSeparator" w:id="0">
    <w:p w14:paraId="15278CE9" w14:textId="77777777" w:rsidR="00DC36D3" w:rsidRDefault="00DC36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5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6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FA"/>
    <w:rsid w:val="004C1EFA"/>
    <w:rsid w:val="008E3FC2"/>
    <w:rsid w:val="00DC36D3"/>
    <w:rsid w:val="26EC15EB"/>
    <w:rsid w:val="5EB10FD3"/>
    <w:rsid w:val="7166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D6C6"/>
  <w15:docId w15:val="{1130448F-B18C-4CFE-BA00-07840253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15677</Words>
  <Characters>89363</Characters>
  <Application>Microsoft Office Word</Application>
  <DocSecurity>0</DocSecurity>
  <Lines>744</Lines>
  <Paragraphs>209</Paragraphs>
  <ScaleCrop>false</ScaleCrop>
  <Company/>
  <LinksUpToDate>false</LinksUpToDate>
  <CharactersWithSpaces>104831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Teacher</cp:lastModifiedBy>
  <cp:revision>2</cp:revision>
  <dcterms:created xsi:type="dcterms:W3CDTF">2024-09-13T11:32:00Z</dcterms:created>
  <dcterms:modified xsi:type="dcterms:W3CDTF">2024-09-13T11:32:00Z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B12A2721DC464421B7FD195DF1C9A070_12</vt:lpwstr>
  </property>
</Properties>
</file>